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ef3f" w14:textId="b15e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22 сентября 2015 года № 40/3. Зарегистрировано Департаментом юстиции Северо-Казахстанской области 4 ноября 2015 года № 3439. Утратило силу решением маслихата Тимирязевского района Северо-Казахстанской области от 10 февраля 2016 года N 47/3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Тимирязевского района Северо-Казахстанской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N 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27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Методику ежегодной оценки деятельности административных государственных служащих корпуса "Б" государственного учреждения "Аппарат Тимирязевского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сентября 2015 года № 40/3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ежегодной оценки деятельности административных государственных служащих корпуса "Б" государственного учреждения "Аппарат Тимирязевского районного маслихата" разработана в реализацию Приказа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(далее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районного маслихата (далее – 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Сотрудник кадровой службы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уведомляет служащего, подлежащего оценке, а также лиц, указанных в пункте 4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Непосредственный руководитель заполняет оценочный лист непосредственного руководителя по форме согласно приложению 1 к настоящей Методике в течение трех рабочих дней со дня его получения от сотрудника кадровой службы, ознакамливает служащего с заполненным оценочным листом и направляет заполненный оценочный лист сотруднику кадровой службы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сотрудником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аппарате, в котором работает служащий (в случае их наличия).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сотрудником кадровой службы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указанные в пункте 13 настоящей Методики, заполняют оценочный лист круговой оценки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Оценочные листы, заполненные лицами, указанными в пункте 13 настоящей Методики, направляются сотруднику кадровой службы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Сотрудник кадровой службы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Оценка лицами, указанными в пункте 13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сотрудником кадровой службы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c, где a – итоговая оценка служащего, b – оценка непосредственного руководителя, c – средняя оценка лиц, указанных в пункте 13 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 от 21 до 33 баллов – "удовлетворительно", 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Сотрудник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кадровой службы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сотрудником кадровой службы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Сотрудник кадровой службы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сотрудником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Документы, указанные в пункте 20 настоящей Методики, а также подписанный протокол заседания Комиссии хранятся у сотрудника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      </w:r>
          </w:p>
        </w:tc>
      </w:tr>
    </w:tbl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8"/>
        <w:gridCol w:w="1676"/>
        <w:gridCol w:w="3447"/>
        <w:gridCol w:w="1969"/>
      </w:tblGrid>
      <w:tr>
        <w:trPr>
          <w:trHeight w:val="30" w:hRule="atLeast"/>
        </w:trPr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      </w:r>
          </w:p>
        </w:tc>
      </w:tr>
    </w:tbl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государственного учреждения "Аппарат Тимирязевского районного маслихата"</w:t>
            </w:r>
          </w:p>
        </w:tc>
      </w:tr>
    </w:tbl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Комиссии:____________________Дата: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Комиссии:___________________________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