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c76a" w14:textId="62dc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Виды и размеры поощрений граждан, участвующих 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10 сентября 2015 года № 186. Зарегистрировано Департаментом юстиции Северо-Казахстанской области 7 октября 2015 года № 3398.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от 9 июля 2004 года "Об участии граждан в обеспечении общественного порядка"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размеры поощрений граждан, участвующих в обеспечении общественного порядка,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 граждан, участвующих в обеспечении общественного порядка.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Тимирязевского района Северо-Казахстанской области Илебаева Л.К.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Базарханов</w:t>
            </w:r>
          </w:p>
          <w:bookmarkEnd w:id="5"/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внутренних дел 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Тимирязевского района 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внутренних дел 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Северо-Казахстанской области" 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Еслямбеков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сентября 2015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8"/>
        <w:gridCol w:w="12092"/>
      </w:tblGrid>
      <w:tr>
        <w:trPr>
          <w:trHeight w:val="30" w:hRule="atLeast"/>
        </w:trPr>
        <w:tc>
          <w:tcPr>
            <w:tcW w:w="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 акимата Тимирязевского района Северо-Казахстанской области от 10 сентября 2015 года № 186</w:t>
            </w:r>
          </w:p>
          <w:bookmarkEnd w:id="15"/>
        </w:tc>
      </w:tr>
    </w:tbl>
    <w:bookmarkStart w:name="z1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размеры поощрений граждан, участвующих в обеспечении общественного порядка</w:t>
      </w:r>
    </w:p>
    <w:bookmarkEnd w:id="16"/>
    <w:bookmarkStart w:name="z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Почетная грамота акима района.</w:t>
      </w:r>
    </w:p>
    <w:bookmarkEnd w:id="17"/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Денежное вознаграждение в размере, не превышающем 10-кратного месячного расчетного показателя.</w:t>
      </w:r>
    </w:p>
    <w:bookmarkEnd w:id="18"/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Ценный подарок в стоимости, не превышающей 10-кратного месячного расчетного показателя.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4"/>
        <w:gridCol w:w="12086"/>
      </w:tblGrid>
      <w:tr>
        <w:trPr>
          <w:trHeight w:val="30" w:hRule="atLeast"/>
        </w:trPr>
        <w:tc>
          <w:tcPr>
            <w:tcW w:w="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 постановлением акимата Тимирязевского района Северо-Казахстанской области от 10 сентября 2015 года № 186</w:t>
            </w:r>
          </w:p>
          <w:bookmarkEnd w:id="20"/>
        </w:tc>
      </w:tr>
    </w:tbl>
    <w:bookmarkStart w:name="z1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поощрения граждан, участвующих в обеспечении общественного порядка</w:t>
      </w:r>
    </w:p>
    <w:bookmarkEnd w:id="21"/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акимата Тимирязевского района Северо-Казахстанской области от 31.07.2019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определяют порядок поощрения граждан, участвующих в охране общественного порядка.</w:t>
      </w:r>
    </w:p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Вопросы поощрения граждан, участвующих в охране общественного порядка рассматриваются районной комиссией по поощрению граждан, участвующих в обеспечении общественного порядка (далее - Комиссия).</w:t>
      </w:r>
    </w:p>
    <w:bookmarkEnd w:id="23"/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полиции Тимирязевского района Департамента полиции Северо-Казахстанской области Министерства внутренних дел Республики Казахстан" (далее - ОП Тимирязевского района).</w:t>
      </w:r>
    </w:p>
    <w:bookmarkEnd w:id="24"/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принимаемое Комиссией.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и приобретения ценного подарка дополнительно издается приказ начальника ОП Тимирязевского района, согласно решению, принятому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денежного вознаграждения и приобретение ценного подарка производится ОП Тимирязевского района за счет средств областного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Средства на выплату поощрений предусматриваются из областного бюджета по бюджетной программе государственного учреждения "Департамент полиции Северо – Казахстанской области" 252 003 "Поощрение граждан, участвующих в охране общественного порядка".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Вручение почетной грамоты акима Тимирязевского района, денежного вознаграждения, ценного подарка гражданам за вклад в обеспечение общественного порядка осуществляется ОП Тимирязевского района в торжественной обстановке.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