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33c8" w14:textId="82d3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32/1 "О районном бюджете Тимирязевского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22 сентября 2015 года № 40/2. Зарегистрировано Департаментом юстиции Северо-Казахстанской области 2 октября 2015 года № 3396. Утратило силу решением маслихата Тимирязеввского района Северо-Казахстанской области от 25 декабря 2015 года N 44/7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Тимирязеввского района Северо-Казахстанской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N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23 декабря 2014 года № 32/1 "О районном бюджете Тимирязевского района на 2015-2017 годы" (зарегистрировано в Реестре государственной регистрации нормативных правовых актов под № 3048 от 09 января 2015 года, опубликовано 24 января 2015 года в районной газете "Көтерілген тың", 24 января 2015 года в районной газете "Нива"),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Тимирязевского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1 534 024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242 072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4 438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18 590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1 268 924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1 545 845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25 608,2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32 739,2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7 131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- 37 429,2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37 429,2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32 703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7 131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11 857,2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22 сентября 2015 года № 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23 декабря 2014 года № 32/1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442"/>
        <w:gridCol w:w="3469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 усреждениями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1 057094,2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фажданам,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фаждан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фажданам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 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охрана,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от 22 сентября 2015 года № 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от 23 декабря 2014 года № 32/1</w:t>
            </w:r>
          </w:p>
        </w:tc>
      </w:tr>
    </w:tbl>
    <w:bookmarkStart w:name="z2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782"/>
        <w:gridCol w:w="782"/>
        <w:gridCol w:w="782"/>
        <w:gridCol w:w="2169"/>
        <w:gridCol w:w="1589"/>
        <w:gridCol w:w="1129"/>
        <w:gridCol w:w="1129"/>
        <w:gridCol w:w="1129"/>
        <w:gridCol w:w="1129"/>
        <w:gridCol w:w="1129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298"/>
        <w:gridCol w:w="1298"/>
        <w:gridCol w:w="1080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