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12eb" w14:textId="3a61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каждому виду субсидируемых приоритетных сельскохозяйственных культур по Тимирязевскому району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30 июля 2015 года № 168. Зарегистрировано Департаментом юстиции Северо-Казахстанской области 26 августа 2015 года № 3358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грунте",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оптимальные сроки сева по каждому виду субсидируемых приоритетных сельскохозяйственных культур по Тимирязевскому району Северо-Казахстанской области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Тимирязевского района Северо-Казахстанской области Искакова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отношения, возникшие с 5 мая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Тимирязевского района Северо-Казахстанской области от 30 июля 2015 года № 168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 субсидируемых приоритетных сельскохозяйственных культур по Тимирязевскому району Северо-Казахстанской области на 2015 год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9057"/>
        <w:gridCol w:w="2408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Оптимальные сроки 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(среднепоздние, среднеспелые, среднеранние сорта и твердая)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Ячмень, 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(предшественники – пар, однолетние травы, зерновые)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15 мая по 3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05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 (рассада)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Томаты (рассада)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 (овес+горох, горох+овес+ячмень), сено (суданская трава, просо, могар, овес+ вика) и сенаж (овес+ячмень+горох, овес+горох, просо+горох)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(однолетние травы)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(горох+овҰс)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(овес+ячмень+горох+пшеница, суданская трава+ горох, просо+горох)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 (горох+овес+ячмень, суданская трава+ горох, овес+горох)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июля по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июля по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 на зеленный корм)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августа по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