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fa61" w14:textId="5e5f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Тимирязевском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19 мая 2015 года № 121. Зарегистрировано Департаментом юстиции Северо-Казахстанской области 16 июня 2015 года № 3274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Тимирязевском районе Северо-Казахстанской области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Тимирязевского района Северо-Казахстанской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Тимирязевского района Северо-Казахстанской области от 19 мая 2015 года № 121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Тимирязевском районе Северо-Казахстанской области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 - в редакции постановления акимата Тимирязевского района Северо-Казахстанской области от 16.09.2015 </w:t>
      </w:r>
      <w:r>
        <w:rPr>
          <w:rFonts w:ascii="Times New Roman"/>
          <w:b w:val="false"/>
          <w:i w:val="false"/>
          <w:color w:val="ff0000"/>
          <w:sz w:val="28"/>
        </w:rPr>
        <w:t>N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1491"/>
        <w:gridCol w:w="1690"/>
        <w:gridCol w:w="910"/>
        <w:gridCol w:w="1267"/>
        <w:gridCol w:w="1141"/>
        <w:gridCol w:w="144"/>
        <w:gridCol w:w="1286"/>
        <w:gridCol w:w="669"/>
        <w:gridCol w:w="669"/>
        <w:gridCol w:w="1339"/>
      </w:tblGrid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организации дошкольного воспитания и обучения (район)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самостоя-тельный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самостоя-тельный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самостоя-тельный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самостоя-тельный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оплаты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самостоя-тельный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самостоя-тельный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