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c074" w14:textId="269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26 января 2015 года № 12. Зарегистрировано Департаментом юстиции Северо-Казахстанской области 27 февраля 2015 года № 3119. Утратило силу постановлением акимата Тимирязевского района Северо-Казахстанской области от 5 мая 2015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Тимирязевского района Северо-Казахстанской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Тимирязевском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Северо-Казахстанской области от 26 января 2015 года № 12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Тимирязевском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8"/>
        <w:gridCol w:w="1265"/>
        <w:gridCol w:w="2562"/>
        <w:gridCol w:w="2192"/>
        <w:gridCol w:w="2563"/>
      </w:tblGrid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"Радуга" акимата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