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5304" w14:textId="4df5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февраля 2015 года № 19. Зарегистрировано Департаментом юстиции Северо-Казахстанской области 24 февраля 2015 года № 3112. Утратило силу постановлением акимата Тимирязевского района Северо-Казахстанской области от 25 мая 2018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25.05.2018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Тимирязевского района Северо-Казахстанской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Тимирязевского района Северо-Казахстанской области от 3 февраля 2015 года № 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Тимирязевского района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Тимирязевского района Северо-Казахстанской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ветеринарии Тимирязевского района Северо-Казахстанской области" ведомств не имеет.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ветеринарии Тимирязевского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ветеринарии Тимирязевского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Тимирязевского района Северо-Казахстанской области" вступает в гражданско-правовые отношения от собственного имени.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Тимирязевского района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Тимирязевского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Тимирязевского района Северо-Казахстанской области" и другими актами, предусмотренными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ветеринарии Тимирязевского района Северо-Казахстанской области" утверждаются в соответствии с действующим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и уполномоченным органом государственного учреждения "Отдел ветеринарии Тимирязевского района Северо-Казахстанской области" является акимат Тимирязевского района Северо-Казахстанской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"Отдел ветеринарии Тимирязевского района Северо-Казахстанской области": 151100, Северо-Казахстанская область, Тимирязевский район, улица Ш. Уалиханова 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Тимирязев ауданының ветеринария бөлімі"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ветеринарии Тимирязевского района Северо-Казахстанской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ветеринарии Тимирязевского района Северо-Казахстанской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ветеринарии Тимирязевского района Северо-Казахстанской области"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ветеринарии Тимирязевского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Тимирязевского района Северо-Казахстанской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Тимирязевского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Тимирязевского района Северо-Казахстанской области"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ветеринарии Тимирязевского района Северо-Казахстанской области" заключается в содействии развитию и совершенствованию государственной политики в сфере ветеринарии.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животных от болезней и их лечение;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от болезней, общих для животных и человека;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ветеринарно-санитарной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и качеством ветеринарных препаратов, кормов и кормовых добавок;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"Отдел ветеринарии Тимирязевского района Северо-Казахстанской области":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бродячих собак и кошек;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проводимых ветеринарных мероприятиях;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просветительной работы среди населения по вопросам ветеринарии;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их представление в местный исполнительный орган области;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 территориальной единицы;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санитарного убоя больных животных;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предложение о создании в установленном порядке чрезвычайных противоэпизоотических комиссий;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государственный ветеринарно-санитарный контроль и надзор;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ветеринарные документы;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акты в пределах полномочий, предоставленных настоящим Положением;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 территориях ветеринарно-санитарного благополучия, а также в неблагополучных пунктах,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в суд в случае нарушения законодательства Республики Казахстан в области ветеринарии.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Тимирязевского района Северо-Казахстанской области"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ветеринарии Тимирязевского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Тимирязевского района Северо-Казахстанской области" задач и осуществление им своих функций.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ветеринарии Тимирязевского района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ветеринарии Тимирязевского района Северо-Казахстанской области" не имеет заместителя.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ветеринарии Тимирязевского района Северо-Казахстанской области":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 "Отдел ветеринарии Тимирязевского района Северо-Казахстанской области" и несҰт персональную ответственность за выполнение возложенных функций и задач;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 отдела;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района проекты нормативных правовых актов и другие документы в пределах компетенции;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 государственного учреждения "Отдел ветеринарии Тимирязевского района Северо-Казахстанской области";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и полномочия заместителя, заведующих секторами и других работников государственного учреждения "Отдел ветеринарии Тимирязевского района Северо-Казахстанской области";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государственного учреждения "Отдел ветеринарии Тимирязевского района Северо-Казахстанской области";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государственного учреждения "Отдел ветеринарии Тимирязевского района Северо-Казахстанской области", а также дает указания, обязательные для исполнения сотрудниками государственного учреждения "Отдел ветеринарии Тимирязевского района Северо-Казахстанской области";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ветеринарии Тимирязевского района Северо-Казахстанской области" в государственных органах, иных организациях;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государственном учреждении "Отдел ветеринарии Тимирязевского района Северо-Казахстанской области";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"Отдел ветеринарии Тимирязевского района Северо-Казахстанской области";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государственного учреждения "Отдел ветеринарии Тимирязевского района Северо-Казахстанской области";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своих специалистов в соответствии с действующим законодательством.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Тимирязевского района Северо-Казахстанской области"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ветеринарии Тимирязевского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Тимирязевского района Северо-Казахстанской области" формируется за счет имущества, переданного ему учредителем, которое состоит из основных фондов и оборотных средств, а так 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ветеринарии Тимирязевского района Северо-Казахстанской области" относится к районной коммунальной собственности.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Государственной учреждение "Отдел ветеринарии Тимирязевского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Тимирязевского района Северо-Казахстанской области"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ветеринарии Тимирязевского района Северо-Казахстанской области" осуществляются в соответствии с законодательстовм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Организация, находящаяся в ведении государственного учреждения "Отдел ветеринарии Тимирязевского района Северо-Казахстанской области"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ведении государственного учреждения "Отдел ветеринарии Тимирязевского района Северо-Казахстанской области" находится государственное коммунальное предприятие на праве хозяйственного ведения "Ветеринарная станция" государственного учреждения "Отдел ветеринарии Тимирязевского района Северо-Казахстанской области" акимата Тимирязевского района Северо-Казахстанской области".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"Отдел ветеринарии Тимирязевского района Северо-Казахстанской области"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государственного учреждения "Отдел ветеринарии Тимирязевского района Северо-Казахстанской области" определяется регламентом государственного учреждения "Отдел ветеринарии Тимирязевского района Северо-Казахстанской области".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