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9b59b" w14:textId="639b5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в Тимирязевском районе в 2015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20 января 2015 года № 5. Зарегистрировано Департаментом юстиции Северо-Казахстанской области 19 февраля 2015 года № 3110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Тимирязевского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общественные работы в Тимирязевском районе Северо-Казахстанской области в 2015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виды, объемы общественных работ и источники финансирования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«Отдел занятости и социальных программ Тимирязевского района Северо-Казахстанской области» осуществлять направление безработных граждан на общественные работы в соответствии с утвержденным Перечнем.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Определить спрос и предложение на общественные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заявленной потребности – 150 рабочих мест,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количестве утвержденной потребности – 150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Оплату труда безработных, занятых на общественных работах, производить из средств районного бюджета, в размере минимальной заработной платы, установленной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ноября 2014 года «О республиканском бюджете на 2015-2017 годы».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Условия общественных работ определены в соответствии с действующим законодательством Республики Казахстан: рабочая неделя продолжительностью пять дней с двумя выходными днями (суббота, воскресенье), восьмичасовой рабочий день с обеденным перерывом продолжительностью один час тридцать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Исходя из условий труда, могут применяться гибкие формы организации рабочего времени, предусмотренные трудовым договором, заключаемым между работниками и работодателями. Иные условия труда регулируются действующим трудовым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настоящего постановления возложить на заместителя акима Тимирязевского района Северо-Казахстанской области Макенову Ж.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1"/>
        <w:gridCol w:w="4209"/>
      </w:tblGrid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</w:p>
          <w:bookmarkEnd w:id="1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Базарханов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«СОГЛАСОВАНО»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«Республиканское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государственное учреждение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«Управление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января 2015 года</w:t>
            </w:r>
          </w:p>
          <w:bookmarkEnd w:id="2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Анбаев А. С.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отдела-старший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судебный исполнитель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филиала «Территориальный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судебных исполнителей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«Департамент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января 2015 года</w:t>
            </w:r>
          </w:p>
          <w:bookmarkEnd w:id="3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Еременко С.Г.</w:t>
            </w:r>
          </w:p>
        </w:tc>
      </w:tr>
      <w:tr>
        <w:trPr>
          <w:trHeight w:val="30" w:hRule="atLeast"/>
        </w:trPr>
        <w:tc>
          <w:tcPr>
            <w:tcW w:w="7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«Канцелярия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суда Департамента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деятельности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Верховном Суде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(аппарат Верховного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января 2015 года</w:t>
            </w:r>
          </w:p>
          <w:bookmarkEnd w:id="4"/>
        </w:tc>
        <w:tc>
          <w:tcPr>
            <w:tcW w:w="4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Борашев М.С.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 постановлением акимата Тимирязевского района Северо-Казахстанской области от 20 января 2015 года № 5</w:t>
            </w:r>
          </w:p>
          <w:bookmarkEnd w:id="5"/>
        </w:tc>
      </w:tr>
    </w:tbl>
    <w:bookmarkStart w:name="z2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общественных работ и источники финансирования на 2015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2577"/>
        <w:gridCol w:w="2788"/>
        <w:gridCol w:w="5040"/>
        <w:gridCol w:w="654"/>
        <w:gridCol w:w="503"/>
        <w:gridCol w:w="235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общественных работ (месяцев)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района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текущем ремонте здания акимата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кабинетов -1700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благоустройстве территории акимата района.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мусора, очистка от снега 3200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побелка деревьев-80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доставке, получении и вручении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Аксуатского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Аксуат.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310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550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дров, разгрузке угля для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складирование - 5 кубических метров дров, складирование угля - 35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Акжанского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Акжан.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и камыша, побелка столбов – 6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 и Акжанской основной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 кабинетов – 1200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Белоградовского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Белоградовка.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– 8 километра, побелка столбов – 7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улицам- 3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дров, разгрузке угля для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дров и складирование - 5 кубических метров дров, складирование угля - 5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118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Дзержинского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Дзержинское.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 - 5 километров,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побелка столбов по трассе Дзержинский–Аксуат -8 километров, вырубка кустарника, камыша вдоль грейдера – 8 километров. Очистка лесополосы от сухих веток – 700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2.Оказание помощи в текущем ремонте Дзержинской основной школы, медицинского пункта, пункта раздачи воды.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стен, покраска пола кабинетов, коридоров, спортзала, кочегарки, медицинского пункта, пункта раздачи воды – 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Оказание помощи в переписи домашних хозяйств и составлении похозяйственных книг.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111 дворов.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Дмитриевского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Дмитриевка и села Жаркын.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–18 километров. Очистка парка от сухих веток – 700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труб-6 штук, кюветов – 500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300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 и разгрузке угля для здания аппарата акима сельского округа, Дмитриевского фельдшерско-акушерского пункта, медицинских пунктов сел Жаркын и Ынтымак.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складирование-24 кубических метров дров и складирование угля 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Докучаевского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Докучаево.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столбов, покраска памятника родителей Сабита Муканова, уборка территории памятника «Сәуір, Сүйір батыров»– 9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215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Есильского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Есиль.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 3 километра, побелка столбов – 2 километров, вырубка полыни - 4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Ишимской начальной школы.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 100 квадратных метров, покраска и замазка – 4 штук, покраска пола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разгрузке и складировании дров и угля для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Перенос и складирование -10 кубических метров дров, складирование угля – 6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Интернационального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Дружба.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кустарника – 5 километров, побелка столбов – 11 километров, покраска штакетника бюджетных зданий – 7 пролҰтов, замена баннеров- 12 штук.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текущем ремонте дорог.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Засыпка ям по улицам- 4 километра.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здания аппарата акима сельского округа, медицинского пункта, разгрузка угля для сельского клуба,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-12 кубических метров дров, уборка территории деляны. Складирование угля – 60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4.Оказание помощи в ремонте здания аппарата акима сельского округа, водонапорной башни, медицинского пункта, клуба,стадиона.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- 800 квадратных метров,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покраска- 400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кладбища от мусора и хлама – 4000 квадратных метров, покраска ограждения – 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Комсомольского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Оказание помощи в благоустройстве территории села Комсомольское.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снега, вырубка полыни, побелка столбов –7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173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–250 квадратных метров, покраска -180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дров, разгрузке угля для здания аппарата акима сельского округа,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-16 кубических метров дров, складирование угля - 35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– 5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Куртайского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Степное.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 12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-5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3.Оказание помощи в переписи, домашних хозяйств и составлении похозяйственных книг.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212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заготовке дров и разгрузке угля для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- 15 кубических метра дров, складирование.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потолков, стен –90 квадратных метров, покраска -30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подготовке и обработке документации для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87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Ленинского сельского округа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Ленинское.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- 20 километров, вырубка кустарников вдоль грейдера -6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- 10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заготовке дров для медицинского пункта, клуба села Ленинское,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Заготовка, распиловка, колка, перенос и складирование -40 кубических метров дров, складирование угля – 20 тонн.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переписи,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136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ремонте здания Центра Досуга села Ленинское, водонапорной башни, медицинского пункта.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 250 квадратных метров, покраска- 100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Мичуринского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Мичурино.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и аллеи от мусора, очистка от снега, вырубка полыни и камыша, побелка столбов, покраска бордюров - 8 километров, посадка деревьев 100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- 8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185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-470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Москворецкого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Москворецкое.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полыни, побелка столбов –50 километров, посадка деревьев 50 штук, разбивка клумб, полив и прополка – 400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от снега по улицам 8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– 203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1200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Оказание помощи в подготовке и обработке документации для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Оказание помощи в благоустройстве территории Центра досуга.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 стен -100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Хмельницкого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Хмельницкое.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улиц от мусора, очистка от снега, вырубка полыни и лопухов, побелка столбов –17 километров.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169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Целинного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Целинное.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 –7 километров. Посадка деревьев-50 штук.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Подворный обход 101 дворов.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текущем ремонте здания аппарата акима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Побелка, покраска, штукатурка, кабинетов -100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Тимирязевского сельского округа Тимирязевского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благоустройстве территории села Тимирязево.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улиц от мусора, очистка от снега, вырубка полыни, побелка столбов, бордюров– 50 километров, разбивка клумб, полив, прополка- 540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2.Проведение работ, связанных с весенними паводками.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Очистка водосточных труб, траншей по улицам 50 километров.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3.Оказание помощи в переписи домашних хозяйств и составлении похозяйственных книг.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1565 дворов.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4.Оказание помощи в подготовке и обработке документации для хранения.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100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5.Оказание помощи в текущем ремонте стадиона.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Покраска-2400 квадратных метров, разметка спортивных площадок-600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6.Оказание помощи в благоустройстве территории стадиона.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территории от мусора 1200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Оказание помощи в благоустройстве территории скверов.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Вырубка полыни, разбивка клумб, полив, прополка -1500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8.Оказание помощи в благоустройстве кладбища.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Уборка территории кладбища от мусора и хлама – 44000 квадратных метров.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2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«Отдел занятости и социальных программ Тимирязевского района Северо-Казахстанской области»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1.Оказание помощи в формировании и обработке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90-150 дел.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Оказание помощи в работе с текущими и архивными документами, в подшивке производств, доставка корреспонденции..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«Республиканское государственное учреждение «Управление юстиции Тимирязевского района Департамента юстиции Северо-Казахстанской области Министерства юстиции Республики Казахстан»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Филиал «Территориальный отдел судебных исполнителей Тимирязевского района» Республиканского государственного учреждения «Департамент юстиции Северо-Казахстанской области Министерства юстиции Республики Казахстан»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работе с текущими и архивными документами, в подшивке производств, доставка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«Канцелярия Северо-Казахстанского областного суда Департамента по обеспечению деятельности судов при Верховном Суде Республики Казахстан (аппарат Верховного Суда Республики Казахстан)»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обработке и подготовке к хранению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100-150 единиц корреспонденции.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Итого: 150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