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5819" w14:textId="d7f5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Тайыншинском районе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24 декабря 2015 года № 534. Зарегистрировано Департаментом юстиции Северо-Казахстанской области 15 января 2016 года № 3558. Утратило силу постановлением акимата Тайыншинского района Северо-Казахстанской области от 13 мая 2016 года N 204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Тайыншинского района Северо-Казахстанской области от 13.05.2016 </w:t>
      </w:r>
      <w:r>
        <w:rPr>
          <w:rFonts w:ascii="Times New Roman"/>
          <w:b w:val="false"/>
          <w:i w:val="false"/>
          <w:color w:val="ff0000"/>
          <w:sz w:val="28"/>
        </w:rPr>
        <w:t>N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Организовать общественные работы в Тайыншинском районе Северо-Казахстанской области в 2016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организаций, виды и объемы общественных работ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количестве заявленной потребности рабочих мест – 330 рабочих мест,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количестве утвержденной потребности рабочих мест – 330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Оплату труда работников, занятых на общественных работах, производить из средств местного бюджета, в размере минимальной заработной платы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"О республиканском бюджете на 2016-2018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Условия общественных работ определяются в соответствии с действующим трудовым законодательством Республики Казахстан продолжительностью рабочей недели 5 дней с двумя выходными (суббота, воскресенье), восьмичасовой рабочий день, обеденный перерыв 1 час,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Работникам, работающим в холодное время года на открытом воздухе или в закрытых необогреваемых помещениях, а также занятым на погрузочно-разгрузочных работах, предоставляются специальные перерывы для обогрева и отдыха, которые включаются в рабочее время. Работодатель обязан обеспечить оборудование помещений для обогрева и отдыха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Коммунальному государственному учреждению "Центр занятости населения Тайыншинского района Северо-Казахстанской области" государственного учреждения "Отдел занятости и социальных программ Тайыншинского района Северо-Казахстанской области" акимата Тайыншинского района Северо-Казахстанской области осуществлять направление безработных граждан на общественные работы в соответствии с утвержденным Перечнем в пределах средств, предусмотренных в бюджете района на проведение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настоящего постановления возложить на курирующего заместителя акима Тайыншинского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Грищенко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по делам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Турабай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коммунального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"Тайыншинский районный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архив" управления культуры,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архивов и документации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акимата Северо-Казахстанской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Космагамбетов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Тайыншинского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суда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Рамазанов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Тайыншинского района Северо-Казахстанской области от 24 декабря 2015 года № 534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 и объемы общественных работ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1915"/>
        <w:gridCol w:w="2589"/>
        <w:gridCol w:w="6606"/>
        <w:gridCol w:w="596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5 километров, подрезка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свалок – 50000 квадратных метров, благоустройство кладбищ - 30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516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Алаботинского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12 километров, посадка деревьев – 150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370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150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Амандыкского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10 километров, посадка деревьев – 28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443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60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Большеизюмовского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10 километров, подрезка деревьев – 150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Обход 640 дворов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70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Драгомировского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12 километров, подрезка деревьев – 150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свалок – 20000 квадратных метров, благоустройство кладбищ - 5000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80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Донецкого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8 километров, подрезка 130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свалок – 20000 квадратных метров, благоустройство кладбищ - 5000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Обход 710 дворов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документов к хранению – 50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Зеленогайского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2 километра, подрезка 100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605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Келлеровского сельского округа 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отдыха. Участие в благоустройстве кладбищ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12,5 километров, подрезка 1000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кладбищ - 5000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1006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200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Кировского сельского округа 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16 километров, подрезка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переписи домашнего подсобного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420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25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Краснополянского сельского округа 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27 километров, подрезка деревьев 180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переписи домашнего подсобного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600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100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Летовочного сельского округа 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12 километров, подрезка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свалок – 20000 квадратных метров, благоустройство кладбищ - 5000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переписи домашнего подсобного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821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Мироновского сельского округа 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благоустройстве кладбищ, свалок, в том числе организация сбора отходов.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8 километров, подрезка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свалок – 20000 квадратных метров, благоустройство кладбищ - 5000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переписи домашнего подсобного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323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45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Рощинского сельского округа 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12 километров, подрезка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переписи домашнего подсобного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451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80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Тендыкского сельского округа 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12 километров, подрезка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свалок – 10000 квадратных метров, благоустройство кладбищ - 5000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переписи домашнего подсобного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210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Тихоокеанского сельского округа 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12 километров, подрезка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переписи домашнего подсобного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271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30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Чермошнянского сельского округа 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12 километров, подрезка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свалок – 20000 квадратных метров, благоустройство кладбищ - 5000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переписи домашнего подсобного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726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Чкаловского сельского округа 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12 километров, подрезка 250 деревьев Благоустройство свалок – 20000 квадратных метров, благоустройство кладбищ - 5000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переписи домашнего подсобного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532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Яснополянского сельского округа 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благоустройстве кладбищ, свалок, в том числе организация сбора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17 километров, подрезка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свалок – 24000 квадратных метров, благоустройство кладбищ - 5500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970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143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Тайынша 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территорий, посадка деревьев, разбивка цветников, сохранение развития лесопаркового хозяйства, зон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улиц 47,6 километров, подрезка 360 деревьев, разбивка цветников, развития лесопаркового хозяйства, зоны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34486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30000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юстиции Тайыншинского района Департамента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2500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"Тайыншинский районный архив" управления культуры, архивов и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 акимата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300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учреждение "Отдел по делам обороны Тайыншинского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проверке учетно – воинских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районный суд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5000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