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fa6d" w14:textId="9caf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Тайыншинского района Северо-Казахстанской области на 2016-2018годы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декабря 2015 года N 346. Зарегистрировано Департаментом юстиции Северо-Казахстанской области 12 января 2016 года N 3541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Тайыншинского района Северо-Казахстанской области на 2016-2018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- 5033849,9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- 983457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- 17227,5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- 55719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- 3977446,4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- 5036175,6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- 6259,2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- 9591,6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- 3332,4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- 8584,9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- 8584,9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- 3332,4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2372,3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доходы бюджета района на 2016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подоходного налога с доходов, не облагаемых у источника выплаты, по нормативам распределения доходов, установленным областным маслихатом,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по нормативам распределения доходов, установленным областным маслихатом, в размере 84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бензин (за исключением авиационного) и дизельного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кроме консульского сбора и государственных пошлин, зачисляемых в республиканских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бюджета района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вознаграждений по кредитам, выданным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прочих доходов от государственной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поступления бюджета района формируются за счет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доходы бюджета района формируются за счет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2016 год в сумме 6973,7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целевые трансферты из республиканского бюджета на 2016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886675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73069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109615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9506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1248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4887 тысяч тенге -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19821 тысяч тенге - на оказание социальной защиты и помощи населению в рамках реализации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развитие системы водоснабжения и водоотведения - 363295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 обеспечение компенсации потерь местных бюджетов и экономической стабильности регионов - 42997 тысяч тенге,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учебников для школ района - 26519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компьютеров для школ района - 10238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техническое обслуживание порталов и сайтов школ района - 2240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изготовление проектно сметной документации и государственной экспертизы на капитальный ремонт школ - 4000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на создание цифровой образовательной инфраструктуры - 20832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бюджете района на 2016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развитие системы водоснабжения и водоотведения – 40366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системы водоснабжения в сельских населенных пунктах - 3849,7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обеспечение компенсации потерь местных бюджетов и экономической стабильности регионов - 4781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софинансирование ремонта социально-культурных объектов - 4781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реализацию мероприятий Дорожной карты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№ 162 "Об утверждении Дорожной карты занятости 2020" - 802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проведение профилактических мероприятий против энзоотических болезней – 6369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приобретение модульной котельни для Петровской школы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на проведение работ по обустройству скотомогильников (сибиреязвенных захоронений) - 327,4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на выполнение работ по внесению сибиреязвенных захоронений на топографические карты - 319,3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на развитие городов и сельских населенных пунктов в рамках Дорожной карты занятости 2020, утвержденной Постановлением Правительства Республики Казахстан от 31 марта 2015 № 162 "Об утверждении Дорожной карты занятости 2020" - 22988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10-1. Предусмотреть расходы районного бюджета за счет свободных остатков бюджетных средств, сложившихся на начало финансового года, и возврата целевых трансфертов республиканского и областного бюджетов, недоиспользованных в 2015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10-1 в соответствии с решением маслихата Тайыншинского района Северо-Казахстанской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N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 в бюджете района на 2016 год бюджетные кредиты из республиканского бюджета для реализации мер социальной поддержки специалистов в сумме 9545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 бюджетную субвенцию, передаваемую из областного бюджета в бюджет района на 2016 год в сумме 2355699тысяч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бюджетных программ в разрезе аппаратов акимов города Тайынша и сельских округов на 2016- 2018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распределение трансфертов органам самоуправления между аппаратами акимов города Тайынша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Установить, что в процессе исполнения бюджета района на 2016 год не подлежат секвестру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ХLV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23декабря 2015 года №346</w:t>
            </w:r>
          </w:p>
        </w:tc>
      </w:tr>
    </w:tbl>
    <w:bookmarkStart w:name="z6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5033849,9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11"/>
        <w:gridCol w:w="1211"/>
        <w:gridCol w:w="5854"/>
        <w:gridCol w:w="317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23 декабря 2015 года № 346</w:t>
            </w:r>
          </w:p>
        </w:tc>
      </w:tr>
    </w:tbl>
    <w:bookmarkStart w:name="z2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333"/>
        <w:gridCol w:w="5"/>
        <w:gridCol w:w="1328"/>
        <w:gridCol w:w="5791"/>
        <w:gridCol w:w="2903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23 декабря 2015 года №346</w:t>
            </w:r>
          </w:p>
        </w:tc>
      </w:tr>
    </w:tbl>
    <w:bookmarkStart w:name="z40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333"/>
        <w:gridCol w:w="1333"/>
        <w:gridCol w:w="5791"/>
        <w:gridCol w:w="2903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23 декабря 2015 года № 346</w:t>
            </w:r>
          </w:p>
        </w:tc>
      </w:tr>
    </w:tbl>
    <w:bookmarkStart w:name="z5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2016 год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11"/>
        <w:gridCol w:w="1211"/>
        <w:gridCol w:w="4428"/>
        <w:gridCol w:w="2816"/>
        <w:gridCol w:w="499"/>
        <w:gridCol w:w="499"/>
        <w:gridCol w:w="499"/>
        <w:gridCol w:w="142"/>
        <w:gridCol w:w="142"/>
      </w:tblGrid>
      <w:tr>
        <w:trPr/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389"/>
        <w:gridCol w:w="1188"/>
        <w:gridCol w:w="1389"/>
        <w:gridCol w:w="1389"/>
        <w:gridCol w:w="1389"/>
        <w:gridCol w:w="1389"/>
        <w:gridCol w:w="1389"/>
        <w:gridCol w:w="139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Тайынша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285"/>
        <w:gridCol w:w="1285"/>
        <w:gridCol w:w="1100"/>
        <w:gridCol w:w="1286"/>
        <w:gridCol w:w="1100"/>
        <w:gridCol w:w="1100"/>
        <w:gridCol w:w="1286"/>
        <w:gridCol w:w="1286"/>
        <w:gridCol w:w="1287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Тайыншинского района Северо-Казахстанской области от 23 декабря 2015 года № 346</w:t>
            </w:r>
          </w:p>
        </w:tc>
      </w:tr>
    </w:tbl>
    <w:bookmarkStart w:name="z6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983"/>
        <w:gridCol w:w="693"/>
        <w:gridCol w:w="2291"/>
        <w:gridCol w:w="1849"/>
        <w:gridCol w:w="405"/>
        <w:gridCol w:w="405"/>
        <w:gridCol w:w="405"/>
        <w:gridCol w:w="2727"/>
        <w:gridCol w:w="1850"/>
      </w:tblGrid>
      <w:tr>
        <w:trPr/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48"/>
        <w:gridCol w:w="965"/>
        <w:gridCol w:w="965"/>
        <w:gridCol w:w="965"/>
        <w:gridCol w:w="965"/>
        <w:gridCol w:w="1148"/>
        <w:gridCol w:w="1149"/>
        <w:gridCol w:w="935"/>
        <w:gridCol w:w="935"/>
        <w:gridCol w:w="936"/>
        <w:gridCol w:w="9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Тайынша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031"/>
        <w:gridCol w:w="866"/>
        <w:gridCol w:w="866"/>
        <w:gridCol w:w="867"/>
        <w:gridCol w:w="867"/>
        <w:gridCol w:w="839"/>
        <w:gridCol w:w="840"/>
        <w:gridCol w:w="1031"/>
        <w:gridCol w:w="840"/>
        <w:gridCol w:w="840"/>
        <w:gridCol w:w="840"/>
        <w:gridCol w:w="8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6"/>
        <w:gridCol w:w="1006"/>
        <w:gridCol w:w="1197"/>
        <w:gridCol w:w="1006"/>
        <w:gridCol w:w="975"/>
        <w:gridCol w:w="975"/>
        <w:gridCol w:w="975"/>
        <w:gridCol w:w="975"/>
        <w:gridCol w:w="1197"/>
        <w:gridCol w:w="9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маслихата Тайыншинского района Северо-Казахстанской области от 23 декабря 2015 года № 346 </w:t>
            </w:r>
          </w:p>
        </w:tc>
      </w:tr>
    </w:tbl>
    <w:bookmarkStart w:name="z7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983"/>
        <w:gridCol w:w="693"/>
        <w:gridCol w:w="2291"/>
        <w:gridCol w:w="1849"/>
        <w:gridCol w:w="405"/>
        <w:gridCol w:w="405"/>
        <w:gridCol w:w="405"/>
        <w:gridCol w:w="2727"/>
        <w:gridCol w:w="1850"/>
      </w:tblGrid>
      <w:tr>
        <w:trPr/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48"/>
        <w:gridCol w:w="965"/>
        <w:gridCol w:w="965"/>
        <w:gridCol w:w="965"/>
        <w:gridCol w:w="965"/>
        <w:gridCol w:w="1148"/>
        <w:gridCol w:w="1149"/>
        <w:gridCol w:w="935"/>
        <w:gridCol w:w="935"/>
        <w:gridCol w:w="936"/>
        <w:gridCol w:w="9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Тайынша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031"/>
        <w:gridCol w:w="866"/>
        <w:gridCol w:w="866"/>
        <w:gridCol w:w="867"/>
        <w:gridCol w:w="867"/>
        <w:gridCol w:w="839"/>
        <w:gridCol w:w="840"/>
        <w:gridCol w:w="1031"/>
        <w:gridCol w:w="840"/>
        <w:gridCol w:w="840"/>
        <w:gridCol w:w="840"/>
        <w:gridCol w:w="84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6"/>
        <w:gridCol w:w="1006"/>
        <w:gridCol w:w="1197"/>
        <w:gridCol w:w="1006"/>
        <w:gridCol w:w="975"/>
        <w:gridCol w:w="975"/>
        <w:gridCol w:w="975"/>
        <w:gridCol w:w="975"/>
        <w:gridCol w:w="1197"/>
        <w:gridCol w:w="9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маслихата Тайыншинского района Северо-Казахстанской области от 23 декабря 2015 года № 346 </w:t>
            </w:r>
          </w:p>
        </w:tc>
      </w:tr>
    </w:tbl>
    <w:bookmarkStart w:name="z8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аппаратами акима района в городе, города районного значения, поселка, села, сельского округа на 2016 год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маслихата Тайыншинского района Северо-Казахстанской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755"/>
        <w:gridCol w:w="1530"/>
        <w:gridCol w:w="2585"/>
        <w:gridCol w:w="3104"/>
        <w:gridCol w:w="630"/>
        <w:gridCol w:w="630"/>
        <w:gridCol w:w="630"/>
        <w:gridCol w:w="179"/>
        <w:gridCol w:w="179"/>
      </w:tblGrid>
      <w:tr>
        <w:trPr/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1341"/>
        <w:gridCol w:w="1341"/>
        <w:gridCol w:w="1341"/>
        <w:gridCol w:w="1342"/>
        <w:gridCol w:w="1342"/>
        <w:gridCol w:w="1342"/>
        <w:gridCol w:w="1342"/>
        <w:gridCol w:w="134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Тайынша Тайыншинского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273"/>
        <w:gridCol w:w="1273"/>
        <w:gridCol w:w="1273"/>
        <w:gridCol w:w="1057"/>
        <w:gridCol w:w="1057"/>
        <w:gridCol w:w="1273"/>
        <w:gridCol w:w="1274"/>
        <w:gridCol w:w="1274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8 к решению маслихата Тайыншинского района Северо-Казахстанской области от 23 декабря 2015 года № 346</w:t>
            </w:r>
          </w:p>
        </w:tc>
      </w:tr>
    </w:tbl>
    <w:bookmarkStart w:name="z8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программ, не подлежащих секвестору в процессе исполнения в процессе исполнения районного бюджета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маслихата Тайыншинского района Северо-Казахстанской области от 23 декабря 2015 года № 346 </w:t>
            </w:r>
          </w:p>
        </w:tc>
      </w:tr>
    </w:tbl>
    <w:bookmarkStart w:name="z85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2016 года, и возврат целевых трансфертов, недоиспользованных в 2015 году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9 в соответствии с решением маслихата Тайыншинского района Северо-Казахстанской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N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854"/>
        <w:gridCol w:w="1083"/>
        <w:gridCol w:w="1854"/>
        <w:gridCol w:w="1471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Расходы: Увеличить: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839"/>
        <w:gridCol w:w="1839"/>
        <w:gridCol w:w="1839"/>
        <w:gridCol w:w="2022"/>
        <w:gridCol w:w="3465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