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4e64" w14:textId="c274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Тайынша вместо выбывших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ноября 2015 года № 460. Зарегистрировано Департаментом юстиции Северо-Казахстанской области 9 ноября 2015 года № 3447. Утратило силу постановлением акимата Тайыншинского района Северо-Казахстанской области от 4 августа 2017 года № 277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04.08.2017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Тайыншинского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и города Тайынша вместо выбывших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выборщиками всем кандидатам в акимы сельских округов и города Тайынша вместо выбывших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27 февраля 2015 года № 64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вместо выбывших на территории Тайыншинского района Северо-Казахстанской области" (зарегистрировано в Государственном реестре нормативных правовых актов Республики Казахстан под № 3152 от 11 марта 2015 года, опубликовано в газетах "Тайынша таңы" от 13 марта 2015 года, "Тайыншинские вести" от 13 марта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правоотношения, возникшие с 1 ноября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Иманслям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Тайыншинской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Северо-Казахстанской области от 2 ноября 2015 года № 460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кандидатов в акимы сельских округов и города Тайынша вместо выбывших на территории Тайыншинского района Северо-Казахстанской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609"/>
        <w:gridCol w:w="9029"/>
      </w:tblGrid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печатных агитационных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центральной площади "Достык",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государственного коммунального казенного предприятия "Районный дом культуры" Тайыншинского района Северо-Казахстанской 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460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выборщиками, предоставляемые на договорной основе всем кандидатам в акимы сельских округов и города Тайынша вместо выбывших на территории Тайыншинского района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1677"/>
        <w:gridCol w:w="8480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проведения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выборщиками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государственного коммунального казенного предприятия "Районный дом культуры" Тайыншинского района Северо-Казахстанской 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