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71ecc" w14:textId="1271e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Тайыншинского района от 31 декабря 2014 года № 703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2015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Тайыншинского района Северо-Казахстанской области от 4 сентября 2015 года № 390. Зарегистрировано Департаментом юстиции Северо-Казахстанской области 29 сентября 2015 года № 3392. Утратило силу в связи с истечением срока действия (письмо аппарата акима Тайыншинского района Северо-Казахстанской области от 5 января 2016 года N 12.1.7-1/02)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в связи с истечением срока действия (письмо аппарата акима Тайыншинского района Северо-Казахстанской области от 5.01.2016 N 12.1.7-1/02).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акимат Тайыншинского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Тайыншинского района от 31 декабря 2014 года № 703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2015 год" (зарегистрировано в Реестре государственной регистрации нормативных правовых актов под № 3094 от 3 февраля 2015 года, опубликовано в газетах "Тайынша таңы" от 20 февраля 2015 года, "Тайыншинские вести" от 20 февраля 2015 года)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государственный образовательный </w:t>
      </w:r>
      <w:r>
        <w:rPr>
          <w:rFonts w:ascii="Times New Roman"/>
          <w:b w:val="false"/>
          <w:i w:val="false"/>
          <w:color w:val="000000"/>
          <w:sz w:val="28"/>
        </w:rPr>
        <w:t>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дошкольное воспитание и обучение, размер подушевого финансирования и родительской платы в Тайыншинском районе Северо-Казахстанской области на 2015 год,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заместителя акима Тайыншинского района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сентября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Тайыншинского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Иманслям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района Северо-Казахстанской области от 4 сентября 2015 года № 390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Государственный образовательный заказ на дошкольное воспитание и обучение, размер подушевого финансирования и родительской платы в Тайыншинском районе Северо-Казахстанской области на 2015 год 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6"/>
        <w:gridCol w:w="3530"/>
        <w:gridCol w:w="2091"/>
        <w:gridCol w:w="3280"/>
        <w:gridCol w:w="2733"/>
      </w:tblGrid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 - территориальное расположение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дошкольных организациях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дошкольных организациях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дошкольного воспитания и обучения Тайыншинского района, финансируемые 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дошкольного воспитания и обучения Тайыншинского района, финансируемые 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