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e06e" w14:textId="e79e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каждому виду субсидируемых приоритетных сельскохозяйственных культур по Тайыншинскому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29 июня 2015 года № 302. Зарегистрировано Департаментом юстиции Северо-Казахстанской области 17 июля 2015 года № 3309. Утратило силу в связи с истечением срока действия (письмо аппарата акима Тайыншинского района Северо-Казахстанской области от 5 января 2016 года N 12.1.7-1/02)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Тайыншинского района Северо-Казахстанской области от 5.01.2016 N 12.1.7-1/02).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оптимальные сроки сева по каждому виду субсидируемых приоритетных сельскохозяйственных культур по Тайыншинскому району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правоотношения, возникшие с 5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Северо-Казахстанской области от 29 июня 2015 года № 302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Тайыншинскому району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9522"/>
        <w:gridCol w:w="2063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(среднепоздние, среднеспелые, среднеранние сорта и твердая)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Ячмень, 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(предшественники – пар, однолетние травы, зерновые)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горох, горох + овес + ячмень), сено (суданская трава, просо, могар, овес + вика) и сенаж (овес + ячмень + горох, овес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июня по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конвейер: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мая по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июля по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июля по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