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d63b" w14:textId="8f2d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Тайынша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19 июня 2015 года № 284. Зарегистрировано Департаментом юстиции Северо-Казахстанской области 13 июля 2015 года № 3303. Утратило силу постановлением акимата Тайыншинского района Северо-Казахстанской области от 10 апреля 2017 года №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Тайынша Тайыншинского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Тайыншинского района Северо-Казахстанской области от 19 июня 2015 года № 284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Тайынша Тайыншинского района Северо-Казахстанской области"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акима города Тайынша Тайыншинского района Северо-Казахстанской области" является государственным органом Республики Казахстан, осуществляющим руководство в сфере управления социальными и экономическими процессами в городе, проведение в жизнь политики Президента Републики Казахстан, совершенствование механизма реализации мер Правительства по углублению реформ.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Тайынша Тайыншинского района Северо-Казахстанской области" организаций, территориальных органов, государственных учреждений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Тайынша Тайыншинского района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Тайынша Тайыншинского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акима города Тайынша Тайыншинского района Северо-Казахстанской области"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Тайынша Тайыншинского района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Тайынша Тайыншинского района Северо-Казахстанской области" по вопросам своей компетенции в установленном законодательством порядке принимает решения, оформляемые решениями, распоряжениями руководителя государственного учреждения "Аппарат акима города Тайынша Тайыншинского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Тайынша Тайыншинского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151000, Северо-Казахстанская область, Тайыншинский район, город Тайынша, переулок Центральный,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на государственном языке – "Солтүстік Қазақстан облысы Тайынша ауданы Тайынша қаласы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города Тайынша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города Тайынша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"Аппарат акима города Тайынша Тайыншинского района Северо-Казахстанской области" осуществляется из республиканского и местных бюджетов Тайыншинского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Тайынша Тайыншинского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Тайынша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города Тайынша Тайыншинского района Северо-Казахстанской области"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города Тайынша Тайыншинского района Северо-Казахстанской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Миссия: Государственное учреждение "Аппарат акима города Тайынша Тайыншинского района Северо-Казахстанской области" осуществляет информационно-аналитического, организационно-правового и материально-технического обеспечения деятельности акима города Тайынша.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финансово-хозяйственное и материально-техническое обеспечение деятельности акима города Тайынша;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контроль за исполнением Законов Республики Казахстан, Указов Президента и Постановлений Правительства Республики Казахстан, постановлений, решений и распоряжений акима и акимата Тайыншинского района, акима города Тайынша;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своевременное и полное информирование акима города Тайынша о положении дел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кадровую политику путем организации изучения и внесения предложений по кадрам входящим в номенклатуру акима города Тайынша, организации учебы, стажировки и переподготовки сотрудников аппарата акима города Тайынша;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сходов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и утверждение бюджетных программ по согласованию с местными уполномоченными органами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вести служебную переписку с государственными и негосударственными органами и организациями по вопросам, отнесенным к ведению аппарата акима города Тайынша;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исполнительных органов района необходимые документы, информацию по вопросам, отнесенным к компетенции акима города Тайынша;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участвовать на заседаниях акимата Тайыншинского района и сессии маслихата Тайыншинского района, консультативно-совещательных органов при акимате Тайыншинского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города Тайынша Тайыншинского района Северо-Казахстанской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города Тайынша Тайыншинского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города Тайынша Тайыншинского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"Аппарат акима города Тайынша Тайыншинского района Северо-Казахстанской области" назначается или избирается, освобождается от должности в порядке, определяемом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"Аппарат акима города Тайынша Тайыншинского района Северо-Казахстанской области" имеет заместителя, который назначается на должность и освобождается от должности в соответсвии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города Тайынша Тайыншинского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государственного учреждения "Аппарат акима города Тайынша Тайыншинского района Северо-Казахстанской области" и без доверенности выступает от его имени во взаимодействиях с государственными органами, организациями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для использования средств от поступлений, предусмотренных законодательством Республики Казахстан о местном государственном управлении и самоуправлении, акимом города Тайынша ежегодно составляется план поступлений и расходов денег, направляемых на реализацию акимом города функций местного самоуправления,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102.1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рассматривает обращения, заявления, жалобы граждан, принимает меры по защите прав и свобод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строительство, реконструкцию, ремонт и содержание автомобильных дорог в городе Тайынша;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организует и обеспечивает исполнение законодательства по вопросам о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деятельность организаций дошкольного воспитания и обучения,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соблюдение законодательства о государственных гарантиях равных прав и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 "Аппарат акима города Тайынша Тайыншинского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ведет реестр непрофессиональных медиаторов, осуществляющих медиацию на территории Республики Казахстан на непрофессиональной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утверждают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рассматривает дела об административных правонарушениях и налагает административные взыскания за 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совершенные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обеспечивает трудоустройство лиц, состоящих на учете в службе пробации Тайыншинского района, и оказывает иную социально-правовую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по вопросам своей компетенций в установленном законодательством порядке принимает решения, и другие акты,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города Тайынша Тайыншинского района Северо-Казахстанской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имеет заместителя, который назначается на должность и освобождается от должности в соответсвии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Аппарат государственного учреждения "Аппарат акима города Тайынша Тайыншинского района Северо-Казахстанской области" возглавляет акимом города Тайынша,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города Тайынша Тайыншинского района Северо-Казахстанской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города Тайынша Тайыншинского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города Тайынша Тайыншинского района Северо-Казахстанской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акима города Тайынша Тайыншинского района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акима города Тайынша Тайыншинского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Учредителем и уполномоченным органом государственного учреждения "Аппарат акима города Тайынша Тайыншинского района Северо-Казахстанской области" является Акимат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Местонахождение учредителя: индекс 151000, Северо-Казахстанская область, Тайыншинский район, город Тайынша, улица Конституции Казахстана,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города Тайынша Тайыншинского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Взаимоотношения между юридическим лицом и уполномоченным органом по государственному имуществу юридическим лицом и уполномоченным органом соответствующей отрасли, администрацией юридического лица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"Аппарат акима города Тайынша Тайыншинского района Северо-Казахстанской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Режим работы государственного учреждения "Аппарат акима города Тайынша Тайыншинского района Северо-Казахстанской области" устанавливается регламентом работы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Реорганизация, ликвидация и упразднение государственного учреждения "Аппарат акима города Тайынша Тайыншинского района Северо-Казахстанской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Реорганизация, ликвидация и упразднение государственного учреждения "Аппарат акима города Тайынша Тайыншинского района Северо-Казахстанской области" осуществляется в соответствии с законодательством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