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744" w14:textId="fa3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2015 года N 275. Зарегистрировано Департаментом юстиции Северо-Казахстанской области 16 июня 2015 года N 3272. Утратило силу решением маслихата Тайыншинского района Северо-Казахстанской области от 4 ноября 2015 года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Тайыншинского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на каждого ребенка в размере 6,5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21 мая 2015 года № 275</w:t>
            </w:r>
          </w:p>
        </w:tc>
      </w:tr>
    </w:tbl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Руководителю уполномоченной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государственной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руководителя уполномоченной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государственной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№ _____ выдан ______ 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принять документы на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_________________________________ 2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_________________________________ 4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_________________________________ 6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_________________________________ 8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_____________________________________       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 материального обеспечения детям-инвалидам,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7"/>
        <w:gridCol w:w="6043"/>
      </w:tblGrid>
      <w:tr>
        <w:trPr>
          <w:trHeight w:val="30" w:hRule="atLeast"/>
        </w:trPr>
        <w:tc>
          <w:tcPr>
            <w:tcW w:w="6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и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 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___" ______20__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21 мая 2015 года № 275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действительно обучается на дому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учебному плану в № ___ школе_________________________________________,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классе.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школы 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(указать 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