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d5fe" w14:textId="d18d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избирателями кандидатов в Президенты Республики Казахстан на территории Тайыншинского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27 февраля 2015 года № 65. Зарегистрировано Департаментом юстиции Северо-Казахстанской области 4 марта 2015 года № 3136. Утратило силу постановлением акимата Тайыншинского района Северо-Казахстанской области от 23 июня 2015 года N 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Тайыншинского района Северо-Казахстанской области от 23.06.2015 </w:t>
      </w:r>
      <w:r>
        <w:rPr>
          <w:rFonts w:ascii="Times New Roman"/>
          <w:b w:val="false"/>
          <w:i w:val="false"/>
          <w:color w:val="ff0000"/>
          <w:sz w:val="28"/>
        </w:rPr>
        <w:t>N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Тайыншинской районной избирательной комиссией места для размещения агитационных печатных материалов для всех кандидатов в Президенты Республики Казахстан на территории Тайыншинского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помещения для проведения встреч с избирателями всем кандидатам в Президенты Республики Казахстан на территории Тайыншинского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Тайыншинского района Северо-Казахстанской области от 27 февраля 2015 года № 65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 на территории Тайыншинского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887"/>
        <w:gridCol w:w="9771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на центральной площади, информационный стенд у здания государственного коммунального казенного предприятия "Районный дом культуры" Тайыншинского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у здания офиса товарищества с ограниченной ответственностью "Астык-STEM"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"Калиновская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"Константиновская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товарищества с ограниченной ответственностью "Племзавод Алабота"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Целинное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"Целинная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"Амандыкская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Ильичевка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у здания школы коммунального государственного учреждения "Ильичевская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"Аймакская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Большеизюмовский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Большой Изюм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акционерного общества "Большой Изюм"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"Новоприреченская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Дома культуры товарищества с ограниченной ответственностью "Донецкое"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амбулаторного пункта коммунального государственного предприятия на праве хозяйственного ведения "Тайыншинская центральная районная больница" акимата Северо-Казахстанской области Управления здравоохранения Северо-Казахстанской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"Подольская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"Краснокиевкая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"Озерная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Драгомировка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товарищества с ограниченной ответственностью "Жаркуль"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Обуховка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"Обуховская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"Рассвет"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Любимовка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"Любимовская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Зеленый 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Дома культуры товарищества с ограниченной ответственностью "Тайынша-Астык"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Новогречановка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товарищества с ограниченной ответственностью "Новый труд"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Келлеровка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у здания дома культуры государственного учреждения "Аппарат акима Келлеровского сельского округа Тайыншинского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Кременчуг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"Кременчугская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Богатыровка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сельского клуба государственного учреждения "Аппарат акима Келлеровского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товарищества с ограниченной ответственностью "Тайынша-Астык"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товарищества с ограниченной ответственностью "Агроном Тайынша"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Ильич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товарищества с ограниченной ответственностью "Ильич-Тайынша"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Краснополянский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Красная Поляна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товарищества с ограниченной ответственностью "Краснополянское"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Доброжановка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сельского клуба товарищества с ограниченной ответственностью "Краснополянское"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товарищества с ограниченной ответственностью "Озерки"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производственного кооператива "Степной"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Краснодольск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"Краснодольская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медицинского пункта коммунального государственного предприятия на праве хозяйственного ведения "Тайыншинская центральная районная больница" акимата Северо-Казахстанской области Управления здравоохранения Северо-Казахстанской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Летовочное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дома культуры государственного учреждения "Аппарат акима Летовочного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"Подлесная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"Горьковская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"Краснокаменская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"Талапская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Маданиет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"Мадениетская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у здания офиса товарищества с ограниченной ответственностью "Алиби-Астык"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Виноградовка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у здания сельской библиотеки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"Зареченская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Надеждинка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у здания бывшей начальной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Рощинское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"Береке"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Макашевка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товарищества с ограниченной ответственностью "Ковыльное"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"Ласточка"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Димитровка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государственного учреждения "Отдел образования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товарищества с ограниченной ответственностью "Каратомар"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Кантемировец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"Кантемировская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Котовское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у здания магазина индивидуального предпринимателя Хлопко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Тихоокеанское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"Тихоокеанская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Шункырколь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"Севастопольская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государственного учреждения "Отдел образования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Чермошнянка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"Чермошнянская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Бахмут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магазина "Наташа"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Многоцветное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"Многоцветенская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"Новоивановская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Леонидовка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дома культуры государственного учреждения "Аппарат акима Чермошнянского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гостиницы товарищества с ограниченной ответственностью "Поляна"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Чкалово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"Чкаловская средняя школа № 1"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 коммунального государственного учреждения "Петровская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у здания школы государственного учреждения "Отдел образования Тайыншинского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Яснополянский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Ясная Поляна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товарищества с ограниченной ответственностью "Тайынша Астык"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Вишневка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товарищества с ограниченной ответственностью "Вишневское"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Новодворовка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товарищества с ограниченной ответственностью "Масло-Дел Агро"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Дашка-Николаевка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товарищества с ограниченной ответственностью "Дашка- Николаевка"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Тайыншинского района Северо-Казахстанской области от 27 февраля 2015 года № 65</w:t>
            </w:r>
          </w:p>
        </w:tc>
      </w:tr>
    </w:tbl>
    <w:bookmarkStart w:name="z9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всеми кандидатами в Президенты Республики Казахстан на территории Тайыншинского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3"/>
        <w:gridCol w:w="929"/>
        <w:gridCol w:w="9448"/>
      </w:tblGrid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для проведения встреч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культуры государственного коммунального казенного предприятия "Районный дом культуры" Тайыншинского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 коммунального государственного учреждения "Карагашская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 коммунального государственного учреждения "Алаботинская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 коммунального государственного учреждения "Амандыкская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Большой Изюм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 коммунального государственного учреждения "Большеизюмовская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культуры товарищества с ограниченной ответственностью "Донецкое"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Драгомировка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 коммунального государственного учреждения "Драгомировская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Зеленый 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товарищества с ограниченной ответственностью "Тайынша-Астык"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Келлеровка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государственного учреждения "Аппарат акима Келлеровского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государственного учреждения "Аппарат акима Келлеровского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Красная Поляна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 коммунального государственного учреждения "Краснополянская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Летовочное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государственного учреждения "Аппарат акима Летовочного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 коммунального государственного учреждения "Мироновская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Рощинское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 коммунального государственного учреждения "Рощинская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 коммунального государственного учреждения "Тендыкская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Тихоокеанское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 коммунального государственного учреждения "Тихоокеанская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Чермошнянка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 коммунального государственного учреждения "Чермошнянская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Чкалово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 коммунального государственного учреждения "Чкаловская средняя школа № 1" акимата Тайыншинского района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Ясная Поляна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товарищества с ограниченной ответственностью "Тайынша-Астык"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