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e5294" w14:textId="66e52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маслихата Мамлютского района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23 декабря 2015 года № 49/4. Зарегистрировано Департаментом юстиции Северо-Казахстанской области 21 января 2016 года № 3579. Утратило силу решением маслихата Мамлютского района Северо-Казахстанской области от 27 января 2017 года № 12/5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Мамлютского района Северо-Казахстанской области от 27.01.2017 </w:t>
      </w:r>
      <w:r>
        <w:rPr>
          <w:rFonts w:ascii="Times New Roman"/>
          <w:b w:val="false"/>
          <w:i w:val="false"/>
          <w:color w:val="ff0000"/>
          <w:sz w:val="28"/>
        </w:rPr>
        <w:t>№ 12/5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65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Типового регламента маслихата, утвержденного Указом Президента Республики Казахстан от 3 декабря 2013 года № 704 "Об утверждении Типового регламента маслихата", маслихат Мамлютского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маслихата Мамлютского района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 маслихата Мамлютского района Северо-Казахстанской области от 23 декабря 2015 года № 49/4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маслихата Мамлютского района Северо-Казахстанской области"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маслихата Мамлютского района Северо-Казахстанской области" является государственным органом, обеспечивающим деятельность маслихата Мамлютского района Северо-Казахстанской области, его органов и депутатов.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маслихата Мамлютского района Северо-Казахстанской области"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"Аппарат маслихата Мамлютского района Северо-Казахстанской области"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маслихата Мамлютского района Северо-Казахстанской области"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маслихата Мамлютского района Северо-Казахстанской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маслихата Мамлютского района Северо-Казахстанской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маслихата Мамлютского района Северо-Казахстанской области" по вопросам своей компетенции в установленном законодательством порядке принимает решение, оформляемые распоряжениями секретаря маслихата Мамлютского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маслихата Мамлютского района Северо-Казахстанской области" утверждается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индекс 150900, Республика Казахстан, Северо-Казахстанская область, Мамлютский район, город Мамлютка, улица А. Кунанбаева, №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органа: государственное учреждение "Аппарат маслихата Мамлютского района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государственного учреждения "Аппарат маслихата Мамлютского района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маслихата Мамлютского района Северо-Казахстанской области"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маслихата Мамлютского района Северо-Казахстанской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маслихата Мамлютского района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"Аппарат маслихата Мамлютского района Северо-Казахстанской области": обеспечение деятельности маслихата Мамлютского района, его органов и депутатов.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организационное, правовое, материально-техническое и иное обеспечение маслихата и его органов, оказание помощи депутатам в осуществлении их полномочий.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организация взаимодействий маслихата с государственными органами, должностными лицами, иными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организация работы на основе планов работы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подготовка заседаний сессий, постоянных комиссий и других мероприятий, проводимых маслихатом;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организационно-документальное обеспечение деятельности маслихата, постоянных комиссий;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организация приҰма граждан депутатами маслихата; учҰт и регистрация обращений граждан, своевременное их рассмотрение;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подготовка письменных запросов депутатов; учҰт и контроль над своевременным рассмотрением депутатских запросов;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контроль на соответствие действующему законодательству Республики Казахстан проектов нормативных правовых актов, проектов решений вносимых на рассмотрение маслихата;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оформление и согласование проектов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подготовка протоколов сессий, заседаний постоянных и временных комиссий и иных информационно-справочных материалов председателю сессии, секретарю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организация публикаций в средствах массовой информации о деятельности районного маслихата и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осуществление иных функций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оказывать консультативно-методическую, информационную помощь депутатам в осуществлении 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пользоваться информационными ресурсами;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вести служебную переписку по вопросам, отнесенным к ведению районного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запрашивать и получать в пределах своей компетенции сведения либо документацию необходимую для исполнения должностных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посещать в установленном порядке для исполнения должностных обязанностей государственные органы и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участвовать в работе постоянных и временных комиссиях.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привлекать работников государственных органов и иных организаций к участию в рассмотрении вопросов, относящихся к компетенции районного маслихата, создавать временные рабочие группы для решения соответствующих вопросов;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соблюдать Конституцию и законодательство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не допускать принятия решений, не соответствующих основным направлениям внутренней и внешней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соблюдать интересы Республики Казахстан в обеспечении национальной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придерживаться общегосударственных стандартов, устанавливаемых в общественно значимых сферах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обеспечивать соблюдение прав и законных интересов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представлять в установленном порядке нормативные правовые акты на государственную регистрацию в органы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направлять в установленном порядке нормативные правовые акты для опубликования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предоставлять доступ заинтересованным лицам для ознакомления с нормативными правовыми актами принятыми районным маслихатом;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16) осуществлять рассылку решений маслихата исполнительным органам;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обеспечивать сохранность документации, оргтехники, материальных ценностей и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маслихата Мамлютского района Северо-Казахстанской области" осуществляется секретарем маслихата, который несет персональную ответственность за выполнение возложенных на государственное учреждение "Аппарат маслихата Мамлютского района Северо-Казахстанской области"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Секретарь маслихата избирается на должность и освобождается от должности на сессии маслихата в порядке, предусмотренном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Секретарь маслихата Мамлютского района Северо-Казахстанской области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отсутствии секретаря маслихата по решению председателя сессии маслихата его полномочия временно осуществляется председателем одной из постоянных комиссий маслихата или депутатом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секретаря маслихата Мамлютского района Северо-Казахстанской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организует подготовку сессии маслихата и вопросов, вносимых на ее рассмотрение, обеспечивает составление протокола и вместе с председателем сессии подписывает решения, иные документы, принятые или утвержденные на сессии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содействует депутатам маслихата в осуществлении ими своих полномочий, обеспечивает их необходимой информацией, рассматривает вопросы, связанные с освобождением депутатов от выполнения служебных обязанностей для участия в сессиях маслихата, в работе его постоянных комиссий и иных органов, и в избирательных округах;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контролирует рассмотрение запросов депутатов и депутатских обращений;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руководит деятельностью аппарата маслихата, назначает на должность и освобождает от должности его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регулярно представляет в маслихат информацию об обращениях избирателей и о принятых по ним мерах;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организует взаимодействие маслихата с иными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организует проверку подлинности собранных подписей депутатов маслихата, инициирующих вопрос о выражении недоверия акиму;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по вопросам своей компетенции издает распоряжения;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координирует деятельность постоянных комиссий и иных органов маслихата, и депутатских групп;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представляет маслихат в отношениях с государственными органами, организациями, органами местного самоуправления и общественными объединениями;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обеспечивает опубликование решений маслихата, определяет меры по контролю за их исполнением;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принимает меры направленные на противодействие коррупции в государственном учреждении "Аппарат маслихата Мамлютского района Северо-Казахстанской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выполняет иные функции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"Аппарат маслихата Мамлютского района Северо-Казахстанской области"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государственным учреждением "Аппарат маслихата Мамлютского района Северо-Казахстанской области", относится к коммунальной собственности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"Аппарат маслихата Мамлютского района Северо-Казахстанской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государственного учреждения "Аппарат маслихата Мамлютского района Северо-Казахстанской области"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С истечением срока полномочий районного маслихата, в случаях досрочного прекращения полномочий районного маслихата и выборов нового состава его депутатов, деятельность государственных служащих государственного учреждения "Аппарат маслихата Мамлютского района Северо-Казахстанской области" не прекращается.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