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7c5a" w14:textId="b557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22 декабря 2014 года № 38/2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30 июня 2015 года № 43/4. Зарегистрировано Департаментом юстиции Северо-Казахстанской области 21 июля 2015 года № 3318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районном бюджете на 2015-2017 годы" от 22 декабря 2014 года № 38/2 (опубликовано 15 января 2015 года в районных газетах "Солтүстік жұлдызы", "Знамя труда", зарегистрировано в Реестре государственной регистрации нормативных правовых актов под № 3042),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–2060460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288664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неналоговым поступлениям – 23248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36882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1711666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2085244,9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10398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14865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4467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- 35182,9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35182,9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– 14865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4467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24784,9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69120 тысяч тенге – на реализацию государственного образовательного заказа в дошкольных организациях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в 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2105 тысяч тенге – на увеличение размера социальной помощи к памятным датам и праздничным дням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участникам и инвалидам Великой Отечественной войны – 797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"12. Утвердить расходы на оказание социальной помощи отдельным категориям нуждающихся граждан по видам на 2015 год в сумме 8168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Бикина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июня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30 июня 2015 года № 43/4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22 декабря 2014 года № 38/2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1272"/>
        <w:gridCol w:w="1273"/>
        <w:gridCol w:w="5526"/>
        <w:gridCol w:w="3332"/>
      </w:tblGrid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2085244,9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-35182,9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 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Мамлютского района Северо-Казахстанской области от 30 июня 2015 года № 43/4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Мамлютского района Северо-Казахстанской области от 22 декабря 2014 года № 38/2</w:t>
            </w:r>
          </w:p>
        </w:tc>
      </w:tr>
    </w:tbl>
    <w:bookmarkStart w:name="z2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732"/>
        <w:gridCol w:w="732"/>
        <w:gridCol w:w="2675"/>
        <w:gridCol w:w="1701"/>
        <w:gridCol w:w="1486"/>
        <w:gridCol w:w="1486"/>
        <w:gridCol w:w="1486"/>
        <w:gridCol w:w="1486"/>
      </w:tblGrid>
      <w:tr>
        <w:trPr>
          <w:trHeight w:val="30" w:hRule="atLeast"/>
        </w:trPr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1565"/>
        <w:gridCol w:w="1566"/>
        <w:gridCol w:w="1339"/>
        <w:gridCol w:w="1566"/>
        <w:gridCol w:w="1566"/>
        <w:gridCol w:w="1566"/>
        <w:gridCol w:w="15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маслихата Мамлютского района Северо-Казахстанской области от 30 июня 2015 года № 43/4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маслихата Мамлютского района Северо-Казахстанской области от 22 декабря 2014 года № 38/2 </w:t>
            </w:r>
          </w:p>
        </w:tc>
      </w:tr>
    </w:tbl>
    <w:bookmarkStart w:name="z26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8"/>
        <w:gridCol w:w="7134"/>
        <w:gridCol w:w="3878"/>
      </w:tblGrid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социальная помощь к памятным датам и праздничным дням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при наступлении трудной жизненной ситуации вследствие стихийного бедствия или пожара или социально-значимого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основе социального контракта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