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8cbe" w14:textId="b54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20 марта 2015 года N 75. Зарегистрировано Департаментом юстиции Северо-Казахстанской области 20 марта 2015 года N 3175. Утратило силу постановлением акимата Мамлютского района Северо-Казахстанской области от 27 июля 2015 года N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Мамлютского района Северо-Казахстанской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Габбасова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 истечении десяти дней со дня его первого официального опубликования и распространяется на правоотношения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Мамлютского района от 20 марта 2015 г. № 75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правила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Годовая арендная плата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нежилого помещения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      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К1- Коэффициент, учитывающий срок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К2- Коэффициент, учитывающий условия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8802"/>
        <w:gridCol w:w="305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строящее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для расчетно-кассовых центров банков, АО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 образования (внешкольная, кружковая деятельность для учащихся, компьютерные классы)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организаций,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 и иного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