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fd2de" w14:textId="d4fd2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учреждения и утверждении положения государственного учреждения "Отдел ветеринарии Мамлютского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27 января 2015 года № 34. Зарегистрировано Департаментом юстиции Северо-Казахстанской области 13 февраля 2015 года № 3104. Утратило силу постановлением акимата Мамлютского района СевероКазахстанской области от 16 ноября 2020 года № 269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Мамлютского района Северо-Казахстанской области от 16.11.2020 </w:t>
      </w:r>
      <w:r>
        <w:rPr>
          <w:rFonts w:ascii="Times New Roman"/>
          <w:b w:val="false"/>
          <w:i w:val="false"/>
          <w:color w:val="ff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от 23 января 2001 года "О местном государственом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подпунктами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имуществе", на основании решения ГУ "Аппарат маслихата Мамлютского района Северо-Казахстанской области" от 26 января 2015 года № 39/10 "Об утверждении схемы управления Мамлютским районом Северо-Казахстанской области", акимат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государственое учреждение "Отдел ветеринарии Мамлютского района Северо-Казахстанской области".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Утратило силу постановлением акимата Мамлютского района Северо-Казахстанской области от 21.02.2017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Мамлютского района Северо-Казахстанской области Сарбалинова К.С.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Мамлютского района Северо-Казахстанской области от 27 января 2015 года № 34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ветеринарии Мамлютского района Северо-Казахстанской области"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утратило силу постановлением акимата Мамлютского района Северо-Казахстанской области от 21.02.2017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ветеринарии Мамлютского района Северо-Казахстанской области" является государственным органом Республики Казахстан, осуществляющим на территории района деятельность в сфере ветеринарии, а также в пределах, предусмотренных законодательством, межотраслевую координацию и иные функции в сфере деятельности, отнесенной к его компетенции.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ветеринарии Мамлютского района Северо-Казахстанской области" имеет ведомства: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2.1) Государственное коммунальное предприятие на праве хозяйственного ведения "Ветеринарная станция акимата Мамлютского района Северо-Казахстанской области".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"Отдел ветеринарии Мамлютского района Северо-Казахстанской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ветеринарии", актами Президента, Правительства Республики Казахстан, иными нормативными правовыми актами, а также настоящим Положением.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ветеринарии Мамлютского района Северо-Казахстанской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ветеринарии Мамлютского района Северо-Казахстанской области" вступает в гражданско-правовые отношения от собственного имени.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ветеринарии Мамлютского района Северо-Казахстанской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ветеринарии Мамлютского района Северо-Казахстанской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ветеринарии Мамлютского района Северо-Казахстанской области" и другими актами предусмотренными законодательством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ветеринарии Мамлютского района Северо-Казахстанской области" утверждаются в соответствии с действующим законодательством.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150900, Северо-Казахстанская область, Мамлютский район, город Мамлютка, улица А.Кунанбаева 5.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на государственном языке "Солтүстік Қазақстан облысы Мамлют ауданының ветеринария бөлімі" мемлекеттік мекемесі, на русском языке - государственное учреждение "Отдел ветеринарии Мамлютского района Северо-Казахстанской области".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государственного учреждения "Отдел ветеринарии Мамлютского района Северо-Казахстанской области".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"Отдел ветеринарии Мамлютского района Северо-Казахстанской области" осуществляется из местного бюджета.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"Отдел ветеринарии Мамлютского района Северо-Казахстанской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ветеринарии Мамлютского района Северо-Казахстанской области".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ветеринарии Мамлютского района Северо-Казахстанской области" законодательными актами предоставлено право осуществлять приносящую доходы деятельность, то доходы полученные от такой деятельности, направляются в доход государственного бюджета.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"Отдел ветеринарии Мамлютского района Северо-Казахстанской области"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государственного учреждения "Отдел ветеринарии Мамлютского района Северо-Казахстанской области" - осуществление на территории района деятельности в сфере агропромышленного комплекса, сельского хозяйства, животноводства, ветеринарных мероприятий.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 государственного учреждения "Отдел ветеринарии Мамлютского района Северо-Казахстанской области":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защита животных от болезней и их лечение;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охрана здоровья населения от болезней, общих для животных и человека;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ветеринарно-санитарной безопасности;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охрана территории Республики Казахстан от заноса и распространения заразных и экзотических болезней животных из других государств;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безопасностью и качеством ветеринарных препаратов, кормов и кормовых добавок;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использование средств и методов диагностики, борьбы с болезнями животных и обеспечения ветеринарно-санитарной безопасности;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предупреждение и ликвидация загрязнения окружающей среды при осуществлении физическими и юридическими лицами деятельности в области ветеринарии;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ветеринарной науки, подготовка и повышение квалификации ветеринарных специалистов;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ветеринарно-санитарный контроль за соблюдением законодательства в области ветеринарии.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Функции: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функции государственного учреждения "Отдел ветеринарии Мамлютского района Северо-Казахстанской области":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в местный представительный орган области для утверждения правил содержания животных, правил содержания и выгула собак и кошек, правил отлова и уничтожения бродячих собак и кошек, предложений по установлению границ санитарных зон содержания животных;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отлова и уничтожения бродячих собак и кошек;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строительства скотомогильников (биотермических ям) и обеспечение их содержания в соответствии с ветеринарными (ветеринарно-санитарными) требованиями;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обеспечение предоставления заинтересованным лицам информации о проводимых ветеринарных мероприятиях;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просветительной работы среди населения по вопросам ветеринарии;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в местный исполнительный орган района предложения об установлении карантина или 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 заразных болезней животных на территории района (города областного значения);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в местный исполнительный орган района предложения о снятии ограничительных мероприятий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района (города областного значения);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проведения ветеринарных мероприятий по профилактике особо опасных болезней животных по перечню, утверждаемому Правительством Республики Казахстан;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потребности в индивидуальных номерах сельскохозяйственных животных и передача информации в местный исполнительный орган области, города республиканского значения, столицы;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свод, анализ ветеринарного учета и отчетности и представление в местный исполнительный орган области, города республиканского значения, столицы;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в местный исполнительный орган области, города республиканского значения, столицы по ветеринарным мероприятиям по профилактике заразных и незаразных болезней животных;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в местный исполнительный орган области, города республиканского значения, столицы по перечню энзоотических болезней животных, профилактика и диагностика которых осуществляются за счет бюджетных средств;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в местный исполнительный орган области о ветеринарных мероприятиях по обеспечению ветеринарно-санитарной безопасности на территории соответствующей административно-территориальной единицы;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санитарного убоя больных животных;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списка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административно-территориальной единицы;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обследования эпизоотических очагов в случае их возникновения;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акта эпизоотологического обследования;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объектах внутренней торговли;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лиц, осуществляющих предпринимательскую деятельность в области ветеринарии за исключением производства ветеринарных препаратов;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скотопрогонных трассах, маршрутах, территориях пастбищ и водопоя животных, по которым проходят маршруты транспортировки (перемещения);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 - 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акта государственного ветеринарно-санитарного контроля и надзора в отношении физических и юридических лиц;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проведения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очагов особо опасных болезней животных, включенных в перечень, утверждаемый уполномоченным органом;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диагностика особо опасных и энзоотических болезней животных, включенных в перечень, утверждаемый уполномоченным органом;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функции государственного коммунального предприятия на праве хозяйственного ведения "Ветеринарная станция акимата Мамлютского района Северо-Казахстанской области":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ветеринарных мероприятий против особо опасных и энзоотических болезней животных;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идентификации сельскохозяйственных животных;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услуг по искусственному осеменению животных;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услуг по транспортировке (доставке), хранению ветеринарных препаратов против особо опасных и энзоотических болезней животных, а также транспортировке (доставке) изделий (средств) и атрибутов ветеринарного назначения для проведения идентификации сельскохозяйственных животных;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скотомогильников (биотермической ямы), убойных площадок, построенных местными исполнительными органами соответствующих административно-территориальных единиц;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отлов и уничтожение бродячих собак и кошек;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виды деятельности в области ветеринарии, не запрещенные законодательством Республики Казахстан.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"Отдел ветеринарии Мамлютского района Северо-Казахстанской области" при реализации возложенных на него задач и осуществлении своих функций имеет право в установленном законодательством порядке: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нормативные правовые акты в пределах своей компетенции;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иные права, предусмотренные действующими законодательными актами.</w:t>
      </w:r>
    </w:p>
    <w:bookmarkEnd w:id="84"/>
    <w:bookmarkStart w:name="z9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"Отдел ветеринарии Мамлютского района Северо-Казахстанской области"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государственным учреждением "Отдел ветеринарии Мамлютского района Северо-Казахстанской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"Отдел ветеринарии Мамлютского района Северо-Казахстанской области" задач и осуществление им своих функций.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"Отдел ветеринарии Мамлютского района Северо-Казахстанской области" назначается на должность и освобождается от должности в соответствии с законодательством Республики Казахстан.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государственного учреждения "Отдел ветеринарии Мамлютского района Северо-Казахстанской области" может иметь заместителей согласно доведенного лимита штатной численности.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Полномочия первого руководителя государственного учреждения "Отдел ветеринарии Мамлютского района Северо-Казахстанской области": 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общее руководство государственным учреждением "Отдел ветеринарии Мамлютского района Северо-Казахстанской области";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организует, координирует и контролирует работу государственного учреждения "Отдел ветеринарии Мамлютского района Северо-Казахстанской области";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информационно-аналитическое, организационно-правовое, материально-техническое и финансовое обеспечение деятельности государственного учреждения "Отдел ветеринарии Мамлютского района Северо-Казахстанской области";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целевое использование бюджетных средств;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целях обеспечения деятельности государственного учреждения "Отдел ветеринарии Мамлютского района Северо-Казахстанской области" и выполнения возложенных на него задач организует проведение государственных закупок;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командирования, предоставления отпусков, оказания материальной помощи, поощрения, выплаты надбавок и премирования работников государственного учреждения "Отдел ветеринарии Мамлютского района Северо-Казахстанской области";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разработку проектов нормативных правовых актов, правовых актов акимата, акима района в пределах компетенции государственного учреждения "Отдел ветеринарии Мамлютского района Северо-Казахстанской области";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назначает на должности и освобождает от должностей работников государственного учреждения "Отдел ветеринарии Мамлютского района Северо-Казахстанской области"; 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определяет обязанности и полномочия работников государственного учреждения "Отдел ветеринарии Мамлютского района Северо-Казахстанской области";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решает вопросы о наложении дисциплинарных взысканий на работников государственного учреждения "Отдел ветеринарии Мамлютского района Северо-Казахстанской области";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подписывает приказы государственного учреждения "Отдел ветеринарии Мамлютского района Северо-Казахстанской области";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государственное учреждение "Отдел ветеринарии Мамлютского района Северо-Казахстанской области" во всех государственных органах и иных организациях;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соблюдение законодательства о государственных гарантиях равных прав и равных возможностей мужчин и женщин;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принимает меры по противодействию коррупций, несет персональную ответственность за соблюдения антикоррупционного законодательства работниками государственного учреждения "Отдел ветеринарии Мамлютского района Северо-Казахстанской области";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иные полномочия в соответствии с законодательством.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ветеринарии Мамлютского района Северо-Казахстанской области" в период его отсутствия осуществляется лицом, его замещающим в соответствии с действующим законодательством.</w:t>
      </w:r>
    </w:p>
    <w:bookmarkEnd w:id="105"/>
    <w:bookmarkStart w:name="z11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"Отдел ветеринарии Мамлютского района Северо-Казахстанской области"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"Отдел ветеринарии Мамлютского района Северо-Казахстанской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ветеринарии Мамлютского района Северо-Казахстанской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государственным учреждением "Отдел ветеринарии Мамлютского района Северо-Казахстанской области" относится к коммунальной собственности Мамлютского района Северо-Казахстанской области.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"Отдел ветеринарии Мамлютского района Северо-Казахстанской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0"/>
    <w:bookmarkStart w:name="z117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Взаимоотношения между юридическим лицом и уполномоченным органом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Учредителем и уполномоченным органом государственного учреждения "Отдел ветеринарии Мамлютского района Северо-Казахстанской области" является Акимат Мамлютского района Северо-Казахстанской области.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учредителя: индекс 150900, Северо-Казахстанская область, Мамлютский район, город Мамлютка, улица А.Кунанбаева 5.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Учредитель утверждает, вносит изменения и дополнения в Положение, принимает решение о ликвидации и реорганизации государственного учреждения "Отдел ветеринарии Мамлютского района Северо-Казахстанской области".</w:t>
      </w:r>
    </w:p>
    <w:bookmarkEnd w:id="114"/>
    <w:bookmarkStart w:name="z121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Режим работы государственного учреждения "Отдел ветеринарии Мамлютского района Северо-Казахстанской области"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Режим работы государственного учреждения "Отдел ветеринарии Мамлютского района Северо-Казахстанской области" устанавливается регламентом работы государственного учреждения "Отдел ветеринарии Мамлютского района Северо-Казахстанской области" и не должен противоречить нормам трудового законодательства Республики Казахстан.</w:t>
      </w:r>
    </w:p>
    <w:bookmarkEnd w:id="116"/>
    <w:bookmarkStart w:name="z123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Реорганизация и упразднение государственного учреждения "Отдел ветеринарии Мамлютского района Северо-Казахстанской области"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государственного учреждения "Отдел ветеринарии Мамлютского района Северо-Казахстанской области" осуществляются в соответствии с законодательством Республики Казахстан.</w:t>
      </w:r>
    </w:p>
    <w:bookmarkEnd w:id="118"/>
    <w:bookmarkStart w:name="z125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государственного учреждения "Отдел ветеринарии Мамлютского района Северо-Казахстанской области":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коммунальное предприятие на праве хозяйственного ведения "Ветеринарная станция акимата Мамлютского района".</w:t>
      </w:r>
    </w:p>
    <w:bookmarkEnd w:id="1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