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f101" w14:textId="5dcf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и утверждении положения государственного учреждения "Отдел сельского хозяйства Мамлютского района Северо-Казахстанской области""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27 января 2015 года № 35. Зарегистрировано Департаментом юстиции Северо-Казахстанской области 13 февраля 2015 года № 3103. Утратило силу постановлением акимата Мамлютского района СевероКазахстанской области от 16 ноября 2020 года № 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Мамлютского района Северо-Казахстанской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государственное учреждение "Отдел сельского хозяйства и ветеринарии Мамлютского района Северо-Казахстанской области" в государственное учреждение "Отдел сельского хозяйства Мамлютского района Северо-Казахстанской области".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Утратило силу постановлением акимата Мамлютского района Северо-Казахстанской области от 21.02.2017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Мамлютского района Северо-Казахстанской области Сарбалинова К.С.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Мамлютского района Северо-Казахстанской области от 27 января 2015 года № 35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сельского хозяйства Мамлютского района Северо-Казахстанской области"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постановлением акимата Мамлютского района Северо-Казахстанской области от 21.02.2017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сельского хозяйства Мамлютского района Северо-Казахстанской области" (далее по тексту – отдел) является государственным органом Республики Казахстан, осуществляющим руководство в сфере государственного управления.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ведомств, филиалов и представительств не имеет.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 и в банках.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имени, если он на это уполномочен в соответствии с законодательством.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приказы.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акиматом района.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150900, Северо-Казахстанская область, Мамлютский район, город Мамлютка, улица А.Кунанбаева, дом № 5.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Отдела: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"Солтүстік Қазақстан облысы Мамлют ауданының ауыл шаруашылығы бөлімі" мемлекеттік мекемесі;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сельского хозяйства Мамлютского района Северо-Казахстанской области".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Отдела.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осуществляется из районного бюджета.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(цель деятельности) Отдела - осуществление информационно-аналитического, организационно-правового и материально-технического обеспечения деятельности отдела.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 Отдела: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создан для осуществления управленческих функций некоммерческого характера.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(предмет деятельности) Отдела: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Отдел осуществляет следующие функции: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 хозяйственное и материально- техническое обеспечение деятельности отдела;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делопроизводство и документальное обеспечение деятельности отдела;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бухгалтерского учета и отчетности;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кадровой работы в соответствии с требованиями 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 иных нормативных правовых актов;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контролю за исполнением Законов Республики Казахстан, Указов Президента и Постановлений Правительства Республики Казахстан, постановлений, решений и распоряжений вышестоящих представительных и исполнительных органов, акимов области, района;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обращений, заявлений, жалоб физических и юридических лиц, составление отчета по их рассмотрению;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бюджетных программ, администратором которых выступает отдел;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обеспечивающие реализацию государственной аграрной политики в земледелии на территории района: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программ по повышению плодородия земель;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полноты освоения и использования бюджетных средств и кредитных ресурсов, выделенных Правительством Республики Казахстан в соответствии с финансовым обеспечением Государственной Аграрной политики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агроформированиям в разработке бизнес – планов и кредитовании через банки второго уровня за счет средств областного бюджета и всемирного банка развития, мониторинг возврата кредитов, их целевого использования;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формированию и развитию рыночных структур и конкуренции в аграрном секторе, в реализации сельскохозяйственной продукции, а также внедрению агросервиса;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мероприятий по активации предпринимательской деятельности в сельских населенных пунктах, в сфере сельского хозяйства;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программ социально – экономического развития района;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сбора и анализа экономической и статистической информации, анализ потребительского спроса, содействие установлению контактов потребителей и производителей сельскохозяйственной продукции;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комплекса мер по улучшению кадрового обеспечения сельскохозяйственного производства;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выполнения разработанных Программ по развитию животноводства и обеспечению населения области продуктами питания;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селекционно – племенной работы, направленной на улучшение породных и продуктивных качеств животных;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выполнения задания по закупу молока, мяса, шерсти, кожсырья;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регистрация залога сельскохозяйственных животных;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и проверочных мероприятий;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разрешительных документов;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при реализации возложенных на него задач и осуществлении своих функций имеет право в установленном законодательством порядке: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права, предусмотренные действующими законодательными актами.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отдела имеет заместителей согласно доведенного лимита штатной численности.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отдела: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отдела;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организует, координирует и контролирует работу отдела;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информационно-аналитическое, организационно-правовое, материально-техническое и финансовое обеспечение деятельности отдела;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целевое использование бюджетных средств;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обеспечения деятельности отдела и выполнения возложенных на него задач организует проведение государственных закупок;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поощрения, выплаты надбавок и премирования работников отдела;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разработку проектов нормативных правовых актов, правовых актов акимата, акима района в пределах компетенции отдела;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должности и освобождает от должностей работников отдела;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обязанности и полномочия работников отдела;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решает вопросы о наложении дисциплинарных взысканий на работников отдела;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подписывает приказы отдела;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отдел во всех государственных органах и иных организациях;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соблюдение законодательства о государственных гарантиях равных прав и равных возможностей мужчин и женщин;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принимает меры по противодействию коррупций, несет персональную ответственность за соблюдения антикоррупционного законодательства работниками отдела;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 в соответствии с законодательством.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своих заместителей в соответствии с действующим законодательством.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возглавляется руководителем,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4.Имущество государственного органа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учредителем,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Отделом, относится к коммунальной собственности района.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Взаимоотношения между юридическим лицом и уполномоченным органом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Учредителем и уполномоченным органом Отдела является Акимат Мамлютского района Северо-Казахстанской области.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Местонахождение учредителя: индекс 150900, Северо-Казахстанская область, Мамлютский район, город Мамлютка, улица С.Муканова, дом 12.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Учредитель утверждает, вносит изменения и дополнения в Положение, принимает решение о ликвидации и реорганизации Отдела.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Взаимоотношения между юридическим лицом и уполномоченным органом по государственному имуществу юридическим лицом и уполномоченным органом соответствующей отрасли, администрацией юридического лица и его трудовым коллективом регулируются в соответствии с действующим законодательством Республики Казахстан.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государственного органа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Режим работы отдела устанавливается регламентом работы отдела и не должен противоречить нормам трудового законодательства Республики Казахстан.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упразднение государственного органа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упразднение Отдела осуществляются в соответствии с законодательством Республики Казахстан.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Отдел, территориальных органов, государственных учреждений не имеет.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Имущество ликвидированного государственного юридического лица, оставшееся после удовлетворения требований кредиторов, перераспределяется уполномоченным органом по государственному имуществу (местным исполнительным органом).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ликвидированного государственного юридического лица,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