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ff99" w14:textId="9ebf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Магжана Жумабаева Северо-Казахстанской области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2015 года № 45-1. Зарегистрировано Департаментом юстиции Северо-Казахстанской области 13 января 2016 года № 3550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района Магжана Жумабаева Северо-Казахстанской области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3 894 319,2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504 980,0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10 292,1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35 075,0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3 343 972,1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3 893 547,9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7 239,5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9 545,0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2 305,5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31 519,0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31 519,0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( - 37 987,2)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37 987,2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9 545,0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2 305,5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используемые остатки бюджетных средств – 30 747,7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района Магжана Жумабаева Северо-Казахстанской области от 03.11.2016 </w:t>
      </w:r>
      <w:r>
        <w:rPr>
          <w:rFonts w:ascii="Times New Roman"/>
          <w:b w:val="false"/>
          <w:i w:val="false"/>
          <w:color w:val="ff0000"/>
          <w:sz w:val="28"/>
        </w:rPr>
        <w:t>N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районного бюджета на 2016 год формируются в соответствии с Бюджетным Кодексом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индивидуального подоходного налога с доходов, не облагаемый у источника выплаты в размере 100 процентов, зачисляемого в районный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социального налога в размере 84 процента, зачисляемого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налога на имущество физических и юридических лиц, индивидуальных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акцизов на бензин (за исключением авиационного) и дизельное топливо;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на 2016 год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доходов от аренды имущества находящегося в государственной собственности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других доходов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других неналоговых поступлений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поступлений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платы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Установить, что поступления районного бюджета формируются за счет поступлений от погашения бюджетных кредитов, выданных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бюджете района на 2016 год предусмотрен объем субвенции, передаваемой из областного бюджета в бюджет района в сумме 2 114 675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Учесть в районном бюджете на 2016 год поступление целевых трансфертов из республиканского бюджета,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реализацию Государственного образовательного заказа в дошкольных организациях образования, в том числе на доведение размера оплаты труда до уровня в соответствии с новой моделью системы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содержание штатной численности отдела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на оказание социальной защиты и помощи населению (увеличение норм обеспечения инвалидов обязательными гигиеническими средствами).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приобретение и доставку учебников, учебно-методических комплексов для государственных учреждений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на приобретение компьютеров для школ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решением маслихата района Магжана Жумабаева Северо-Казахстанской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N 48-4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2016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софинансирование ремонта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в рамках Дорожной карты занятости 2020 (утверждена постановлением Правительства Республики Казахстан от 19 июня 2013 года № 636 "Об утверждении Дорожной карты занятости 2020"),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развитие системы водоснабжения и водоотведения в четырех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 текущий ремонт автодороги "Советское-Узынколь-Возвышенка-Екатериновка-Карагандинский-Надежка";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текущий ремонт крыши Надеждинской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строительство 18-ти квартирного жилого дома (малосемейное общежитие) в городе Булаево, улица Луговая дом 32 (внешние инженерные сети);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текущий ремонт ливневой канализации в городе Булаево;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текущий ремонт автодороги районного значения КТ-11 "Булаево-Октябрьское-Конюхово";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текущий ремонт внутрипоселковых дорог города Булаево;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 строительство 18-ти квартирного жилого дома (малосемейное общежитие) в городе Булаево, улица Луговая дом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 изготовление ограждения для скотомогильников и топографических карт;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на изготовление проектно-сметной документации для капитального ремонта Булаевской средней школы №1, Булаевской средней школы №4 и Каракогинской средней школ</w:t>
      </w:r>
      <w:r>
        <w:rPr>
          <w:rFonts w:ascii="Times New Roman"/>
          <w:b w:val="false"/>
          <w:i w:val="false"/>
          <w:color w:val="000000"/>
          <w:sz w:val="28"/>
        </w:rPr>
        <w:t>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на ремонт внутрипоселковых автомобильных дорог, установку детских игровых площадок, обустройства мини-футбольных полей с искусственным покрытием в восемнадцати сельских округах и городе Булаево;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на техническое обслуживание порталов и сайтов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на приобретение трактора району Магжана Жумабаева.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на разработку проектно-сметной документации на строительство водоразводящих сетей в селе Надежка;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на создание цифровой образовательной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маслихата района Магжана Жумабаева Северо-Казахстанской области от 27.07.2016 </w:t>
      </w:r>
      <w:r>
        <w:rPr>
          <w:rFonts w:ascii="Times New Roman"/>
          <w:b w:val="false"/>
          <w:i w:val="false"/>
          <w:color w:val="ff0000"/>
          <w:sz w:val="28"/>
        </w:rPr>
        <w:t>N 4-3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маслихата района Магжана Жумабаева Северо-Казахстанской области от 03.11.2016 </w:t>
      </w:r>
      <w:r>
        <w:rPr>
          <w:rFonts w:ascii="Times New Roman"/>
          <w:b w:val="false"/>
          <w:i w:val="false"/>
          <w:color w:val="ff0000"/>
          <w:sz w:val="28"/>
        </w:rPr>
        <w:t>N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2016 год бюджетные кредиты из республиканского бюджета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Установить, что в процессе исполнения бюджета района на 2016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резерв местного исполнительного органа на 2016 год в сумме 6229,0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11 - в редакции решения маслихата района Магжана Жумабаева Северо-Казахстанской области от 27.04.2016 </w:t>
      </w:r>
      <w:r>
        <w:rPr>
          <w:rFonts w:ascii="Times New Roman"/>
          <w:b w:val="false"/>
          <w:i w:val="false"/>
          <w:color w:val="ff0000"/>
          <w:sz w:val="28"/>
        </w:rPr>
        <w:t>N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объем трансфертов, выделяемый органам местного самоуправления за счет средств бюджета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Предусмотреть в расходах бюджета района на 2016 год расходы на оказание социальной помощи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на приобретение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имеющим право на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Обеспечить в 2016 году выплату заработной платы работникам бюджетной сферы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Утвердить перечень бюджетных программ сельских округов района и города Булаево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23 декабря 2015 года № 45-1</w:t>
            </w:r>
          </w:p>
        </w:tc>
      </w:tr>
    </w:tbl>
    <w:bookmarkStart w:name="z6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2016 год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района Магжана Жумабаева Северо-Казахстанской области от 03.11.2016 </w:t>
      </w:r>
      <w:r>
        <w:rPr>
          <w:rFonts w:ascii="Times New Roman"/>
          <w:b w:val="false"/>
          <w:i w:val="false"/>
          <w:color w:val="ff0000"/>
          <w:sz w:val="28"/>
        </w:rPr>
        <w:t>N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844"/>
        <w:gridCol w:w="844"/>
        <w:gridCol w:w="4079"/>
        <w:gridCol w:w="2460"/>
        <w:gridCol w:w="347"/>
        <w:gridCol w:w="223"/>
        <w:gridCol w:w="223"/>
        <w:gridCol w:w="223"/>
        <w:gridCol w:w="2462"/>
      </w:tblGrid>
      <w:tr>
        <w:trPr/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3 894 319,2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облагаемый у источников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облагаемый у источников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3 343 972,1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3 343 972,1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3 343 972,1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3 893 547,9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371 438,5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2 621 865,5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2 593 353,2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дефицита (использование профицита 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районного маслихата от 23 декабря 2015 года № 45-1 </w:t>
            </w:r>
          </w:p>
        </w:tc>
      </w:tr>
    </w:tbl>
    <w:bookmarkStart w:name="z25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8"/>
        <w:gridCol w:w="2"/>
        <w:gridCol w:w="1292"/>
        <w:gridCol w:w="1292"/>
        <w:gridCol w:w="5609"/>
        <w:gridCol w:w="31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облагаемый у источников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облагаемый у источников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стредств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утичтожаемых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районного маслихата от 23 декабря 2015 года № 45-1 </w:t>
            </w:r>
          </w:p>
        </w:tc>
      </w:tr>
    </w:tbl>
    <w:bookmarkStart w:name="z4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86"/>
        <w:gridCol w:w="5"/>
        <w:gridCol w:w="1292"/>
        <w:gridCol w:w="5610"/>
        <w:gridCol w:w="3197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облагаемый у источников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облагаемый у источников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стредств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Возмещение владельцам стоимости изымаемых и утичтожаемых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 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23 декабря 2015 года № 45-1</w:t>
            </w:r>
          </w:p>
        </w:tc>
      </w:tr>
    </w:tbl>
    <w:bookmarkStart w:name="z59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2016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маслихата района Магжана Жумабаева Северо-Казахстанской области от 03.11.2016 </w:t>
      </w:r>
      <w:r>
        <w:rPr>
          <w:rFonts w:ascii="Times New Roman"/>
          <w:b w:val="false"/>
          <w:i w:val="false"/>
          <w:color w:val="ff0000"/>
          <w:sz w:val="28"/>
        </w:rPr>
        <w:t>N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416"/>
        <w:gridCol w:w="1416"/>
        <w:gridCol w:w="5177"/>
        <w:gridCol w:w="3293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1625"/>
        <w:gridCol w:w="1390"/>
        <w:gridCol w:w="1625"/>
        <w:gridCol w:w="1391"/>
        <w:gridCol w:w="1626"/>
        <w:gridCol w:w="1626"/>
        <w:gridCol w:w="162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1832"/>
        <w:gridCol w:w="1832"/>
        <w:gridCol w:w="1833"/>
        <w:gridCol w:w="1833"/>
        <w:gridCol w:w="1568"/>
        <w:gridCol w:w="18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921"/>
        <w:gridCol w:w="788"/>
        <w:gridCol w:w="921"/>
        <w:gridCol w:w="788"/>
        <w:gridCol w:w="788"/>
        <w:gridCol w:w="921"/>
        <w:gridCol w:w="921"/>
        <w:gridCol w:w="921"/>
        <w:gridCol w:w="921"/>
        <w:gridCol w:w="921"/>
        <w:gridCol w:w="921"/>
        <w:gridCol w:w="921"/>
        <w:gridCol w:w="10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от 23 декабря 2015 года № 45-1</w:t>
            </w:r>
          </w:p>
        </w:tc>
      </w:tr>
    </w:tbl>
    <w:bookmarkStart w:name="z6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608"/>
        <w:gridCol w:w="608"/>
        <w:gridCol w:w="1894"/>
        <w:gridCol w:w="1144"/>
        <w:gridCol w:w="786"/>
        <w:gridCol w:w="786"/>
        <w:gridCol w:w="786"/>
        <w:gridCol w:w="966"/>
        <w:gridCol w:w="786"/>
        <w:gridCol w:w="787"/>
        <w:gridCol w:w="966"/>
        <w:gridCol w:w="967"/>
        <w:gridCol w:w="788"/>
      </w:tblGrid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го-рода район-ного зна-чения, по-селка,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721"/>
        <w:gridCol w:w="721"/>
        <w:gridCol w:w="587"/>
        <w:gridCol w:w="721"/>
        <w:gridCol w:w="721"/>
        <w:gridCol w:w="587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>
        <w:trPr/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 районного маслихата от 23 декабря 2015 года № 45-1</w:t>
            </w:r>
          </w:p>
        </w:tc>
      </w:tr>
    </w:tbl>
    <w:bookmarkStart w:name="z69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608"/>
        <w:gridCol w:w="608"/>
        <w:gridCol w:w="1894"/>
        <w:gridCol w:w="1144"/>
        <w:gridCol w:w="786"/>
        <w:gridCol w:w="786"/>
        <w:gridCol w:w="786"/>
        <w:gridCol w:w="966"/>
        <w:gridCol w:w="786"/>
        <w:gridCol w:w="787"/>
        <w:gridCol w:w="966"/>
        <w:gridCol w:w="967"/>
        <w:gridCol w:w="788"/>
      </w:tblGrid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го-рода район-ного зна-чения, по-селка,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587"/>
        <w:gridCol w:w="587"/>
        <w:gridCol w:w="587"/>
        <w:gridCol w:w="587"/>
        <w:gridCol w:w="721"/>
        <w:gridCol w:w="587"/>
        <w:gridCol w:w="587"/>
        <w:gridCol w:w="587"/>
        <w:gridCol w:w="587"/>
        <w:gridCol w:w="587"/>
        <w:gridCol w:w="721"/>
        <w:gridCol w:w="721"/>
        <w:gridCol w:w="587"/>
        <w:gridCol w:w="721"/>
        <w:gridCol w:w="721"/>
        <w:gridCol w:w="587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>
        <w:trPr/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к решению районного маслихата от 23 декабря 2015 года № 45-1</w:t>
            </w:r>
          </w:p>
        </w:tc>
      </w:tr>
    </w:tbl>
    <w:bookmarkStart w:name="z7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района Магжана Жумабаева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4005"/>
        <w:gridCol w:w="1650"/>
        <w:gridCol w:w="4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 районного маслихата от 23 декабря 2015 года № 45-1</w:t>
            </w:r>
          </w:p>
        </w:tc>
      </w:tr>
    </w:tbl>
    <w:bookmarkStart w:name="z76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которым выделены трансферты за счет средств местного бюджета для перечисления на счета самоуправления по благоустройству и озеленению населенных пунктов в 2016 году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0"/>
        <w:gridCol w:w="5250"/>
      </w:tblGrid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Выделенные трансферты для перечисления на счета самоуправления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Авангардского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Александровского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Бастомарского сельского округа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Возвышенского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Золотонивского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Карагандинского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Каракогинский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Конюховского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Лебяжинского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Молодежного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Молодогвардейского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Надеждинского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Писаревского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Полудинского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Советского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Тамановского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Узынкольского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Успенского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Фурмановского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Чистовского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 Булаево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