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8fc" w14:textId="5c5d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11 декабря 2015 года № 395. Зарегистрировано Департаментом юстиции Северо-Казахстанской области 29 декабря 2015 года № 3524. Утратило силу постановлением акимата района Магжана Жумабаева Северо-Казахстанской области от 4 мая 2016 года N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района Магжана Жумабаева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Рамазанову Г.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