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6421" w14:textId="3146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районе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Магжана Жумабаева Северо-Казахстанской области от 23 ноября 2015 года № 27. Зарегистрировано Департаментом юстиции Северо-Казахстанской области 25 декабря 2015 года № 3519. Утратило силу решением акима района Магжана Жумабаева Северо-Казахстанской области от 28 декабря 2018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района Магжана Жумабаева Северо-Казахстанской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в районе Магжана Жумабаева Северо-Казахстанской области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акты, принятые акимом района Магжана Жумабаева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руководителя аппарата акима района Магжана Жумабаева Северо-Казахстанской области Макулова С.И.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районная избирательная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 ноября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Фиц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 акима района Магжана Жумабаева Северо-Казахстанской области от 23 ноября 2015 года № 27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для проведения голосования и подсчета голосов в районе Магжана Жумабаева Северо-Казахстанской области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222: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Булаево, улица Маяковского, 16, здание коммунального государственного учреждения "Булаевская средняя школа № 3" района Магжана Жумабаева Северо-Казахстанской области;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улица Юбилейная от начала улицы до улицы Деповская, улица Шоферская (четная сторона) от улицы Юбилейная до улицы Пионерская, улица Пионерская № 44, № 46, № 48, № 50, № 52, № 54, улица Восточная в районе пограничной заставы, переулок Чехова, улицы: Чехова, Московская, Маяковского, Островского, Молодежная, Тельмана, Линейная, Кирпичная, Попова, Олега Кошевого, Заводская, Шоссейная, Магжана Жумабаева, Водопроводная, проезд Олега Кошевого, проезд Заводской;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223: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Булаево, улица Комарова, 16, здание коммунального государственного учреждения "Булаевская средняя школа № 4" района Магжана Жумабаева Северо-Казахстанской области;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улица Шоферская (нечетная сторона) от улицы Юбилейная до улицы Пионерская, улица Пионерская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улица Целинная от выезда на село Медвежка до улицы Гоголя, улицы: Комарова, Южная, Спортивная, Школьная, Энергетиков, Мухтара Ауэзова, Ново – Целинная, Королева, проезд Королева, проезд Пионерский, от улицы Южная до конца на юг улицы: Береговая, Абая Кунанбаева, Алии Молдагуловой, Ыбырая Алтынсарина;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224: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Булаево, улица Сабита Муканова, 34, здание коммунального государственного учреждения "Школа-гимназия имени Батыр Баяна" города Булаево района Магжана Жумабаева Северо-Казахстанской области;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улица Юбилейная от улицы Деповская до улицы Береговая, улица Деповская, Карима Сутюшева, улица Целинная № 16, № 17, № 18, № 19, № 20, № 21, № 22, № 23, № 24, № 25, № 26, № 27, № 28 до улицы Гоголя, улицы: Гоголя, Маншук Маметовой, Лихачева, улица Чкалова, от улицы Чкалова до улицы Южная, улицы: Береговая, Абая Кунанбаева, Алии Молдагуловой, Ыбырая Алтынсарина, от улицы Чкалова до конца на юг улицы: Батыр Баяна, Чапаева, Комсомольская, Пятилетка, Тараса Шевченко, Ленинградская, Жабаева, 1 - Западная, 2 - Западная, 3 - Западная, а также улицы: Зеленая, Медиков, Луговая, Мира, Полевая, Новая, Тахира Мусаева, Никулина, улица Набережная, улица Привокзальная от начала до улицы Мичурина (четная сторона), переулок Школьный;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225: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Булаево, улица Целинная, 2, здание клуба товарищества с ограниченной ответственностью "Булаевский элеватор" (по согласованию);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город Булаево, улицы от железнодорожного полотна до улицы Чкалова: 1 - Западная, 2 - Западная, Жабаева, Ленинградская, Тараса Шевченко, Пятилетка, Комсомольская, Чапаева, Батыр Баяна, Ыбырая Алтынсарина, Алии Молдагуловой, Абая Кунанбаева, Береговая, а также улицы: С. Киреева, Пушкина, Первомайская, Сабита Муканова, Вокзальная, переулок Элеваторный, проезд Элеваторный, улицы: Элеваторная, Рабочая, Озерная, Привокзальная площадь, улица Целинная № 3, № 3а, № 5, № 7, № 9, № 11, № 13, № 15, № 17, улица Восточная № 3а, № 6, № 8, № 10, № 12;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226: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Булаево, улица Строительная, 36, здание коммунального государственного учреждения "Колледж профессиональной подготовки и сервиса акимата Северо-Казахстанской области Министерства образования и науки Республики Казахстан" (по согласованию);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улица Мичурина (нечетная сторона) от железнодорожного полотна до конца на север, улицы: Привокзальная, Садовая, Степная, Буденного, Старо - Лесная, Ново - Лесная, Северная, Дорожная от улицы Мичурина (нечетная сторона) до конца на запад, улицы: Урожайная, Шухова, Плеханова, Интернациональная, Панфилова, Строительная;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227: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Булаево, улица Буденного, 10, здание коммунального государственного учреждения "Булаевская средняя школа № 2" района Магжана Жумабаева Северо-Казахстанской области";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улица Мичурина (четная сторона) от железнодорожного полотна до конца на север, улицы: Садовая, Степная, Буденного, Старо - Лесная, Ново - Лесная, Северная, Дорожная от улицы Мичурина (четная сторона) до конца на восток, улицы: Кутузова, Суворова, Шокана Уалиханова, Горького, Толстого, Столбовая, Лермонтова, Сенная, Амангельды, Некрасова;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228: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город Булаево, Нефтеплощадка, здание колбасного цеха индивидуального предпринимателя "Абильмажинов Б.М." ( по согласованию);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Нефтеплощадка, Заготскот;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229: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Медвежка, улица Школьная, 19, здание коммунального государственного учреждения "Медвежинская средняя школа" района Магжана Жумабаева Северо-Казахстанской области;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Медвежка;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230: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Полтавка, здание коммунального государственного учреждения "Полтавская средняя школа" района Магжана Жумабаева Северо-Казахстанской области;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Полтавка;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231: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Хлеборобное, здание коммунального государственного учреждения "Хлеборобная основная школа" района Магжана Жумабаева Северо-Казахстанской области;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Хлеборобное;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232: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Александровка, здание коммунального государственного учреждения "Александровская основная школа" района Магжана Жумабаева Северо-Казахстанской области;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Александровка, село Алуа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233: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Бастомар, здание коммунального государственного учреждения "Бастомарская средняя школа" района Магжана Жумабаева Северо-Казахстанской области;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Бастомар, село Екатериновка;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234: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Возвышенка, улица Магжана Жумабаева, 34, здание Возвышенского Дома культуры;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Возвышенка, улица Магжана Жумабаева (нечетная сторона), улица Ворошилова (нечетная сторона), улицы: Ч.Валиханова, Шаталова, Королева, переулок Королева, Гагарина, Степная, Советская, Строительная, Рабочая, Озерная, Чапаева, Садовая, Ленина, Октябрьская, Кирова, Первомайская, Школьная, Восточная, улица Калинина (четная сторона) № 2, № 4, № 6, № 8, № 10, улица Калинина (нечетная сторона) № 1, № 3, № 5, № 7, № 9, № 11, № 13, № 15, № 17, № 19, № 21, № 23, улица Южная (нечетная сторона) № 7 № 9, № 11, № 13, № 15, № 17, № 19, № 21, № 23, № 25, улица Южная (четная сторона) № 2, № 4, № 6, № 8, № 10, № 12, № 14, № 16, № 18, № 20, № 22;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235: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Возвышенка, улица Промышленная, 1, здание офиса товарищества с ограниченной ответственностью "Агрофирма Майбалык" (по согласованию);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Возвышенка, улица Магжана Жумабаева (четная сторона), улица Ворошилова (четная сторона), улицы: Юбилейная, Водников, Свердлова, Энергетиков, Западная, Береговая, Мира, Молодежная, Интернациональная, Чкалова, Целинная, улица Калинина (четная сторона) № 12, № 14, № 16, улица Калинина (нечетная сторона) № 25, № 27, № 29, № 31, № 33, № 35, № 37, № 39, № 41, № 43, № 45, № 47, № 49, № 51, № 53, № 55, № 57, улица Южная (нечетная сторона) № 29, № 31, № 33, № 35, № 37, № 39, № 41, № 43, № 45, № 47, № 49, № 51, № 53, № 55, улица Южная (четная сторона) № 24, № 26, № 28, № 30, № 32, № 34, № 36, № 38,№ 40, № 42, № 44, № 46, № 48, № 50, № 52, № 54, № 56, № 58, № 60, № 62, № 64, № 66, № 68, улица Промышленная, улица Абая, село Изобильное, село Малая Возвышенка;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236: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Гаврино, бывшее здание коммунального государственного учреждения "Гавринская начальная школа" района Магжана Жумабаева Северо-Казахстанской области;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Гаврино;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238: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Золотая Нива, здание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коммунального государственного учреждения "Золотонивская средняя школа" района Магжана Жумабаева Северо-Казахстанской области;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Золотая Нива;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239: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Караганды, здание коммунального государственного учреждения "Карагандинская средняя школа" района Магжана Жумабаева Северо-Казахстанской области;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Караганды;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240: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Каракога, здание коммунального государственного учреждения "Карагугинская средняя школа" района Магжана Жумабаева Северо-Казахстанской области;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Каракога;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241: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Чистое, здание коммунального государственного учреждения "Чистянская неполная средняя школа" района Магжана Жумабаева Северо-Казахстанской области;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Чистое;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242: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Образец, здание коммунального государственного учреждения "Образцовская начальная школа" района Магжана Жумабаева Северо-Казахстанской области;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Образец;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243: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Конюхово, здание коммунального государственного учреждения "Конюховская основная школа" района Магжана Жумабаева Северо-Казахстанской области;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Конюхово, село Камышлово, село Барашки;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244: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Куломзино, здание коммунального государственного учреждения "Куломзинская начальная школа" района Магжана Жумабаева Северо-Казахстанской области;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Куломзино;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245: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Лебяжье, здание коммунального государственного учреждения "Лебяжинская средняя школа" района Магжана Жумабаева Северо-Казахстанской области;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Лебяжье, село Круглое;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246: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Куралай, здание коммунального государственного учреждения "Красно-Казахстанская неполная средняя школа" района Магжана Жумабаева Северо-Казахстанской области;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Куралай;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247: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Майбалык, здание коммунального государственного учреждения "Майбалыкская средняя школа" района Магжана Жумабаева Северо-Казахстанской области;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Майбалык;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249: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Молодежное, здание коммунального государственного учреждения "Молодежная неполная средняя школа" района Магжана Жумабаева Северо-Казахстанской области;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Молодежное;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250: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Сарытомар, здание Сартомарского Дома культуры;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Сарытомар;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251: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Молодогвардейское, здание коммунального государственного учреждения "Молодогвардейская средняя школа" района Магжана Жумабаева Северо-Казахстанской области;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Молодогвардейское;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252: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Надежка, здание Надеждинского Дома культуры;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Надежка;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253: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Дюсеке, здание коммунального государственного учреждения "Дюсекенская начальная школа" района Магжана Жумабаева Северо-Казахстанской области;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Дюсеке;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254: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Еремеевка, здание коммунального государственного учреждения "Еремеевская начальная школа" района Магжана Жумабаева Северо-Казахстанской области;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Еремеевка;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255: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Бинаш, здание коммунального государственного учреждения "Беняшская начальная школа" района Магжана Жумабаева Северо-Казахстанской области;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Бинаш;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256: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Октябрьское, здание коммунального государственного учреждения "Октябрьская средняя школа" района Магжана Жумабаева Северо-Казахстанской области;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Октябрьское, село Суворовка, село Зарослое;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258: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Хлебороб, здание коммунального государственного учреждения "Хлеборобовская неполная средняя школа" района Магжана Жумабаева Северо-Казахстанской области;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Хлебороб, село Мичурино;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259: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Писаревка, здание коммунального государственного учреждения "Писаревская средняя школа" района Магжана Жумабаева Северо-Казахстанской области;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Писаревка, село Байшилик;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260: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Веселовка, здание коммунального государственного учреждения "Веселовская неполная средняя школа" района Магжана Жумабаева Северо-Казахстанской области;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Веселовка;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262: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Полудино, здание Полудинского Дома культуры;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Полудино, с севера на юг улица Ленина (четная сторона) № 42, № 44, № 46, № 48, № 50, № 52, № 54, № 56, № 58, № 60, № 62, № 64, № 66, № 68, №70, № 72, № 74, № 76, № 78, № 80, № 82, № 84, № 86, № 88, № 90, № 92, № 94, № 96, 98, №100, № 102 , № 104, № 106, № 108, № 110, № 112, № 114, № 116, №118, № 120, № 122, улица Ленина (нечетная сторона) № 47, № 49, № 51 № 53, № 55, № 57, № 59, № 61, № 63, № 65, № 67, № 69, № 71, № 73, № 75, № 77, № 79, № 81, № 83, № 85, № 87, № 89, № 91, № 93, № 95, № 97, № 99, № 101, № 103, № 105, улицы: 8 марта, Амангельды, Бондаревой, Буденого, Гагарина, Дзержинского, Жамбыла, К.Маркса, Кирова, Коммунистическая, Комсомольская, Лермонтова, Маяковского, Мира, Молодогвардейская, Новая, Октябрьская, Панфилова, Победы, С.Муканова, Советская, Фадеева, Ш.Руставелли, Шаталова, Чкалова, Матросова, 1 Мая, село Скворцовка;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263: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станция Ярмы, здание табельного участка федерального государственного унитарного предприятия "Южно-Уральская железная дорога" дочернего предприятия "Петропавловское отделение" (по согласованию);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Полудино, улицы: Чапаева, Куйбышева, Лесная, Крупской, улица Ленина (четная сторона) № 2, № 4, № 6, № 8, № 10, № 12, № 14, № 16, № 18, № 20, № 22, № 24, № 26, № 28, № 30, № 32, № 34, № 36, № 38, № 40, улица Ленина (нечетная сторона) № 3, № 5, № 7, № 9, № 11, № 13, № 15, № 17, № 19, № 21, № 23, № 25, № 26, № 27, № 29, № 31, № 33, № 35, № 37, № 39, № 41 № 43, № 45;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264: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Ганькино, здание коммунального государственного учреждения "Ганькинская неполная средняя школа" района Магжана Жумабаева Северо-Казахстанской области;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Ганькино;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265: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станция Ганькино, здание табельного участка федерального государственного унитарного предприятия "Южно-Уральская железная дорога" дочернего предприятия "Петропавловское отделение" (по согласованию);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Ганькино, в границах улиц № 1 с южной стороны железнодорожного полотна станции Ганькино, № 2 с северной стороны железнодорожного полотна станции Ганькино;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266: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Пролетарка, здание коммунального государственного учреждения "Пролетарская средняя школа" района Магжана Жумабаева Северо-Казахстанской области;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Пролетарка, село Тельман;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267: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Советское, здание коммунального государственного учреждения "Советская средняя школа" района Магжана Жумабаева Северо-Казахстанской области;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Советское, село Силекти;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268: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Придорожное, здание коммунального государственного учреждения "Придорожная неполная средняя школа" района Магжана Жумабаева Северо-Казахстанской области;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Придорожное;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269: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Таманское, здание коммунального государственного учреждения "Таманская средняя школа" района Магжана Жумабаева Северо-Казахстанской области;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Таманское, село Сейфолла;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270: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Пулеметовка, здание конторы товарищества с ограниченной ответственностью "Таманское" (по согласованию);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Пулеметовка;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271: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Узынколь, здание Узынкольского Дома культуры;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Узынколь;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272: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Шандак, здание медицинского пункта (по согласованию);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Шандак;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273: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Косколь, здание конторы товарищества с ограниченной ответственностью "Рика kz" (по согласованию);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Косколь;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274: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Успенка, здание коммунального государственного учреждения "Успенская средняя школа" района Магжана Жумабаева Северо-Казахстанской области;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Успенка;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275: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Рощино, здание коммунального государственного учреждения "Рощинская начальная школа" района Магжана Жумабаева Северо-Казахстанской области;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Рощино;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276: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Сулышок, здание коммунального государственного учреждения "Енбекши-казахская неполная средняя школа" района Магжана Жумабаева Северо-Казахстанской области;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Сулышок;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277: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Уваковское, здание медицинского пункта (по согласованию);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Уваковское, село Косколь;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278: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Байтерек, здание коммунального государственного учреждения "Фурмановская средняя школа" района Магжана Жумабаева Северо-Казахстанской области;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Байтерек, село Рявкино;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279: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Новый Быт, здание коммунального государственного учреждения "Ново - Бытовская начальная школа" района Магжана Жумабаева Северо-Казахстанской области;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Новый Быт;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281: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Новотроицкое, здание коммунального государственного учреждения "Колосовская неполная средняя школа" района Магжана Жумабаева Северо-Казахстанской области;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Новотроицкое;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282: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Чистовское, здание коммунального государственного учреждения "Чистовская средняя школа" района Магжана Жумабаева Северо-Казахстанской области;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Чистовское;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283: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Урожайное, здание конторы товарищества с ограниченной ответственностью "Чистовский" (по согласованию);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Урожайное;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284: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Тищенко, здание конторы товарищества с ограниченной ответственностью "Чистовский" (по согласованию);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Тищенко, село Украинка;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285: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Ногайбай, здание конторы крестьянского хозяйства "Ногайбай" (по согласованию);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Ногайбай.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акима района Магжана Жумабаева Северо-Казахстанской области от 23 ноября 2015 года № 27</w:t>
            </w:r>
          </w:p>
        </w:tc>
      </w:tr>
    </w:tbl>
    <w:bookmarkStart w:name="z19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акима района Магжана Жумабаева Северо-Казахстанской области, признанных утратившими силу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Магжана Жумабаева Северо-Казахстанской области от 25 февраля 2015 года № 07 "Об образовании избирательных участков для проведения голосования и подсчета голосов в районе Магжана Жумабаева Северо-Казахстанской области" (зарегистрировано в Реестре государственной регистрации нормативных правовых актов под № 3135 от 03 марта 2015 года, опубликовано 03 марта 2015 года в районной газете "Мағжан Жұлдызы" № 10, 03 марта 2015 года в районной газете "Вести" № 10). 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Магжана Жумабаева Северо-Казахстанской области от 03 апреля 2015 года № 08 "О внесении изменений в решение акима района Магжана Жумабаева Северо-Казахстанской области от 25 февраля 2015 года № 07 "Об образовании избирательных участков для проведения голосования и подсчета голосов в районе Магжана Жумабаева Северо-Казахстанской области" (зарегистрировано в Реестре государственной регистрации нормативных правовых актов под № 3193 от 07 апреля 2015 года, опубликовано 10 апреля 2015 года в районной газете "Мағжан Жұлдызы" № 16, 10 апреля 2015 года в районной газете "Вести" № 16).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Магжана Жумабаева Северо-Казахстанской области от 08 октября 2015 года № 17 "О внесении изменений в решение акима района Магжана Жумабаева Северо-Казахстанской области от 25 февраля 2015 года № 07 "Об образовании избирательных участков для проведения голосования и подсчета голосов в районе Магжана Жумабаева Северо-Казахстанской области" (зарегистрировано в Реестре государственной регистрации нормативных правовых актов под № 3430 от 23 октября 2015 года, опубликовано 30 октября 2015 года в районной газете "Мағжан Жұлдызы" № 45, 30 октября 2015 года в районной газете "Вести" № 45).</w:t>
      </w:r>
    </w:p>
    <w:bookmarkEnd w:id="1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