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958f" w14:textId="7009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октября 2015 года № 43-1. Зарегистрировано Департаментом юстиции Северо-Казахстанской области 11 ноября 2015 года № 3450.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годы", (зарегистрировано в Реестре государственной регистрации нормативных правовых актов под № 3043 от 6 января 2015 года, опубликовано 16 января 2015 года в районной газете "Мағжан Жұлдызы", 16 января 2015 года в районной газете "Вести"),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3 425 734,5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491 410,0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6487,3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59 754,0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2 868083,2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3 427 738,0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- 9 215,0)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бюджета– 9 215,0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2 003,5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Утвердить резерв местного исполнительного органа на 2015 год в сумме 111,5тысяч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районногомаслихата от 29 октября 2015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районногомаслихата от 23 декабря 2014 года № 34-4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85"/>
        <w:gridCol w:w="604"/>
        <w:gridCol w:w="223"/>
        <w:gridCol w:w="584"/>
        <w:gridCol w:w="1994"/>
        <w:gridCol w:w="3795"/>
        <w:gridCol w:w="55"/>
        <w:gridCol w:w="1794"/>
        <w:gridCol w:w="1"/>
        <w:gridCol w:w="253"/>
        <w:gridCol w:w="81"/>
        <w:gridCol w:w="81"/>
        <w:gridCol w:w="81"/>
        <w:gridCol w:w="81"/>
        <w:gridCol w:w="81"/>
        <w:gridCol w:w="81"/>
        <w:gridCol w:w="595"/>
        <w:gridCol w:w="595"/>
        <w:gridCol w:w="606"/>
      </w:tblGrid>
      <w:tr>
        <w:trPr/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3 425 734,5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2 146 560,9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34-4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34"/>
        <w:gridCol w:w="634"/>
        <w:gridCol w:w="2318"/>
        <w:gridCol w:w="1474"/>
        <w:gridCol w:w="1101"/>
        <w:gridCol w:w="1101"/>
        <w:gridCol w:w="1101"/>
        <w:gridCol w:w="1287"/>
        <w:gridCol w:w="1101"/>
        <w:gridCol w:w="1102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654"/>
        <w:gridCol w:w="788"/>
        <w:gridCol w:w="788"/>
        <w:gridCol w:w="788"/>
        <w:gridCol w:w="788"/>
        <w:gridCol w:w="654"/>
        <w:gridCol w:w="788"/>
        <w:gridCol w:w="788"/>
        <w:gridCol w:w="921"/>
        <w:gridCol w:w="921"/>
        <w:gridCol w:w="788"/>
        <w:gridCol w:w="921"/>
        <w:gridCol w:w="921"/>
        <w:gridCol w:w="921"/>
        <w:gridCol w:w="921"/>
        <w:gridCol w:w="788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970"/>
        <w:gridCol w:w="805"/>
        <w:gridCol w:w="970"/>
        <w:gridCol w:w="970"/>
        <w:gridCol w:w="1134"/>
        <w:gridCol w:w="971"/>
        <w:gridCol w:w="1135"/>
        <w:gridCol w:w="1135"/>
        <w:gridCol w:w="1135"/>
        <w:gridCol w:w="1135"/>
        <w:gridCol w:w="113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