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9d30" w14:textId="c6c9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23 декабря 2014 года № 34-4 "О бюджете района Магжана Жумабаева Северо-Казахстанской области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июля 2015 года № 41-1. Зарегистрировано Департаментом юстиции Северо-Казахстанской области 17 июля 2015 года № 3313. Утратило силу в связи с истечением срока действия (письмо аппарата маслихата района Магжана Жумабаева Северо-Казахстанской области от 13 января 2016 года N 10.2.1-15/7)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Магжана Жумабаева Северо-Казахстанской области от 13.01.2016 N 10.2.1-15/7).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2014 года № 34-4 "О бюджете района Магжана Жумабаева Северо-Казахстанской области на 2015-2017 годы", (зарегистрировано в Реестре государственной регистрации нормативных правовых актов под № 3043 от 6 января 2015 года, опубликовано 16 января 2015 года в районной газете "Мағжан жұлдызы", 16 января 2015 года в районной газете "Вести"),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Магжана Жумабаева Северо-Казахстанской области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3 441 496,3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488 843,0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9 588,0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58 218,0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трансфертов – 2 884 847,3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3 443 499,8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7 212,0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8 919,0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1 707,0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( - 9 215,5)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бюджета– 9 215,5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8 919,0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1 707,0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2 003,5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 в районном бюджете на 2015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на софинансирование ремонта социально-культурных объектов и благоустройство населенных пунктов в рамках Дорожной карты занятости 2020 (утверждена постановлением Правительства Республики Казахстан от 19 июня 2013 года № 636 "Об утверждении Дорожной карты занятости 2020"), в том числе на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на увеличение размера социальной помощи к памятным датам и праздничным дням,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награжденным орденами и медалями бывшего Союза ССР за самоотверженный труд и безупречную военную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предоставление услуг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на текущий ремонт автомобильных дорог районного значения.";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"11. Утвердить резерв местного исполнительного органа на 2015 год в сумме 311,5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10 июля 2015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2014 года № 34-4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46"/>
        <w:gridCol w:w="455"/>
        <w:gridCol w:w="266"/>
        <w:gridCol w:w="4046"/>
        <w:gridCol w:w="1884"/>
        <w:gridCol w:w="1885"/>
        <w:gridCol w:w="132"/>
        <w:gridCol w:w="133"/>
        <w:gridCol w:w="171"/>
        <w:gridCol w:w="171"/>
        <w:gridCol w:w="85"/>
        <w:gridCol w:w="85"/>
        <w:gridCol w:w="1886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3 441 496,3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3 443 499,8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196 262,4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2 146 539,9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177 134,3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416 481,2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377 376,3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160 330,5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105 212,5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10 июля 2015 года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23 декабря 2014 года № 34-4</w:t>
            </w:r>
          </w:p>
        </w:tc>
      </w:tr>
    </w:tbl>
    <w:bookmarkStart w:name="z2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494"/>
        <w:gridCol w:w="494"/>
        <w:gridCol w:w="1661"/>
        <w:gridCol w:w="1148"/>
        <w:gridCol w:w="857"/>
        <w:gridCol w:w="857"/>
        <w:gridCol w:w="858"/>
        <w:gridCol w:w="1002"/>
        <w:gridCol w:w="858"/>
        <w:gridCol w:w="858"/>
        <w:gridCol w:w="1003"/>
        <w:gridCol w:w="1003"/>
        <w:gridCol w:w="859"/>
      </w:tblGrid>
      <w:tr>
        <w:trPr>
          <w:trHeight w:val="30" w:hRule="atLeast"/>
        </w:trPr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788"/>
        <w:gridCol w:w="921"/>
        <w:gridCol w:w="788"/>
        <w:gridCol w:w="788"/>
        <w:gridCol w:w="788"/>
        <w:gridCol w:w="788"/>
        <w:gridCol w:w="788"/>
        <w:gridCol w:w="788"/>
        <w:gridCol w:w="788"/>
        <w:gridCol w:w="788"/>
        <w:gridCol w:w="921"/>
        <w:gridCol w:w="921"/>
        <w:gridCol w:w="788"/>
        <w:gridCol w:w="921"/>
        <w:gridCol w:w="921"/>
        <w:gridCol w:w="788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