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8ddd" w14:textId="0018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каждому виду субсидируемых приоритетных сельскохозяйственных культур по району Магжана Жумабаева Северо-Казахстанской области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14 июля 2015 года № 205. Зарегистрировано Департаментом юстиции Северо-Казахстанской области 17 июля 2015 года № 3312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оптимальные сроки сева по каждому виду субсидируемых приоритетных сельскохозяйственных культур по району Магжана Жумабаева Северо-Казахстанской области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Магжана Жумабаева Северо-Казахстанской области Смагулова Р.Н.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отношения, возникшие с 05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Магжана Жумабаева Северо-Казахстанской области от 14 июля 2015 года № 205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по району Магжана Жумабаева Северо-Казахстанской области в 2015 году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818"/>
        <w:gridCol w:w="1749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(среднепоздние, среднеспелые, среднеранние сорта и твердая)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03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(предшественники – пар, однолетние травы, зерновые)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01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на силос по зерновой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по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Подсолнечник на силос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+ горох, горох + овес + ячмень), сено (суданская трава, просо, могар, овес + вика, горох + овес) и сенаж (овес + ячмень + горох + пшеница, овес + горох, 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июня по 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(однолетние травы)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мая по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горох, суданская трава + горох, 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июня по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июля по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кострец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июля по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