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e55a" w14:textId="628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15 июня 2015 года № 163. Зарегистрировано Департаментом юстиции Северо-Казахстанской области 14 июля 2015 года № 3304. Утратило силу постановлением акимата района Магжана Жумабаева Северо-Казахстанской области от 13 октября 2015 года N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13.10.2015 </w:t>
      </w:r>
      <w:r>
        <w:rPr>
          <w:rFonts w:ascii="Times New Roman"/>
          <w:b w:val="false"/>
          <w:i w:val="false"/>
          <w:color w:val="ff0000"/>
          <w:sz w:val="28"/>
        </w:rPr>
        <w:t>N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Рамазановой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с Нефтеперекачивающая станция в коммунальное государственное учреждение "Школа-гимназия имени Батыр Баяна" города Булаево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17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0411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Ю.А.Портнягин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"Школа-гимназия имени Батыр Баяна" Ю.В.Терехов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Медвежка в коммунальную государственную учреждению "Булаевская средняя школа № 4"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3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0653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Ю.А.Портнягин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"Булаевской средняя школа № 4" Б.Г. Секимов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Мичурино в коммунальное государственное учреждение "Хлеборобовская неполная средняя школа"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8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9686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М.М. Шайкенов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"Хлеборобовская неполная средняя школа" К.Т.Ахметжанова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Куломзино в коммунальное государственное учреждение "Конюховская средняя школа"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(График маршрута расстояние 20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893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Конюховского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Р.Т. Хасенов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коммунального государственного учреждения "Конюховская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Б.Ж. Бейсембаева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Зарослое в коммунальное государственное учреждение "Октябрьская средняя школа"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8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6"/>
        <w:gridCol w:w="8104"/>
      </w:tblGrid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Октябрьского сельского округа Шайкенов М.М.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директора коммунального государственного учреждения "Октябрьская средняя школа" Т.В.Олонова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Тыщенка в коммунальное государственное учреждение "Чистовская средняя школа"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5,6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9531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Чистовского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"Чистовская средняя школа" С.Ю.Терехов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села Пулеметовка в село Таманское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9531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Таманского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Г.Х.Ветер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"Таманская средняя школа" Т.В.Курбатова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перевозки детей из сел Косколь, Шандак в коммунальное государственное учреждение "Узункольская средняя школа"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9531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Узынкольского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Б.К. Шибучиков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"Узункольская средняя школа" Р.А.Мухамбетова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района Магжана Жумабаева Северо-Казахстанской области № 163 от 15 июня 2015 года</w:t>
            </w:r>
          </w:p>
        </w:tc>
      </w:tr>
    </w:tbl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перевозки детей из села Образец в коммунальное государственное учреждение "Карагугинская средняя школа"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9686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Каракогинского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 Жорова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"Карагугинская средняя школы" Ж.А. 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№ 163 от 15 июня 2015 года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</w:t>
      </w:r>
    </w:p>
    <w:bookmarkEnd w:id="15"/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района Магжана Жумабаева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заказчик услуг по перевозке детей (далее - заказчик) -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моложе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груз;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