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481a" w14:textId="9834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покрытии расходов за питание детей, проживающих в интернатах при школах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10 апреля 2015 года № 96. Зарегистрировано Департаментом юстиции Северо-Казахстанской области 14 мая 2015 года № 3249. Утратило силу постановлением акимата района Магжана Жумабаева Северо-Казахстанской области от 4 октября 2024 года № 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района Магжана Жумабаева Северо-Казахстанской области от 04.10.2024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социальной помощи гражданам, которым оказывается социальная помощь, утвержденных постановлением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акимат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Расходы за питание детей, проживающих в интернатах при школах </w:t>
      </w:r>
      <w:r>
        <w:rPr>
          <w:rFonts w:ascii="Times New Roman"/>
          <w:b w:val="false"/>
          <w:i w:val="false"/>
          <w:color w:val="000000"/>
          <w:sz w:val="28"/>
        </w:rPr>
        <w:t>района Магжана Жумабаева Северо-Казахстанской области района Северо-Казахстанской области, полностью покрывать за счет средств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Магжана Жумабаева Северо-Казахстанской области Есдаулетова Ж.Т..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апреля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