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ee14" w14:textId="10ee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16 февраля 2015 года № 39. Зарегистрировано Департаментом юстиции Северо-Казахстанской области 17 марта 2015 года № 3167. Утратило силу постановлением акимата района Магжана Жумабаева Северо-Казахстанской области от 4 июня 2015 года N 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Магжана Жумабаева Северо-Казахстанской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акима района Магжана Жумабаева Северо-Казахстанской области Рамазанову Г.Ш.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Магжана Жумабаева Северо-Казахстанской области от 16 февраля 2015 года № 39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3"/>
        <w:gridCol w:w="454"/>
        <w:gridCol w:w="921"/>
        <w:gridCol w:w="921"/>
        <w:gridCol w:w="921"/>
      </w:tblGrid>
      <w:tr>
        <w:trPr>
          <w:trHeight w:val="30" w:hRule="atLeast"/>
        </w:trPr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подушевого финансирования в дошкольных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расходов на одного воспитанника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"Балапан" села Каракога" государственного учреждения "Отдел образования района Магжана Жумабаева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"Балдаурен" города Булаево"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государственное коммунальное казенное предприятие "Ясли-сад "Бобек" села Возвышенка"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государственное коммунальное казенное предприятие "Ясли-сад "Дюймовочка" села Золотая Нива"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государственное коммунальное казенное предприятие "Ясли-сад "Колосок" села Таманское"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районного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