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477b" w14:textId="3f44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Кызылжарского района Северо-Казахстанской области от 10 апреля 2015 года № 184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3 июня 2015 года № 265. Зарегистрировано Департаментом юстиции Северо-Казахстанской области 8 июля 2015 года № 3299. Утратило силу постановлением акимата Кызылжарского района Северо-Казахстанской области от 16 марта 2016 года N 121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Кызылжарского района Северо-Казахстанской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N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от 10 апреля 2015 года № 184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от 15 мая 2015 года за № 3250, опубликовано 22 мая 2015 года в газете "Маяк" № 21 (5524), 22 мая 2015 года в газете "Қызылжар" № 22 (585))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Кызылжарского района Северо-Казахстанской области Рамазанова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 июня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Кызылжарского района Северо-Казахстанской области от 03 июня 2015 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Кызылжарского района Северо-Казахстанской области от 10 апреля 2015 года № 184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в области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врачи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средний медицинский персонал всех специальностей,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акушерка;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зубной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зубной техник;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фельдшер;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психолог.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в области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консультант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специалист центра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в области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дошкольного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дошкольного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заместитель руководителя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воспитатель;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заведующий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заведующий кабинетом психолого-педагогической коррекции;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заведующий районным методическим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мастер производственного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инструктор по физической культуре в дошкольных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4.Должности специалистов в области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редактор;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звукорежиссер;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музыкальный руководитель.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Должности специалистов в области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заместитель директора по учебной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тренер-преподаватель.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Должности специалистов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ветеринарный врач.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