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f33f" w14:textId="14cf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Кызылжарском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 июня 2015 года № 266. Зарегистрировано Департаментом юстиции Северо-Казахстанской области 8 июля 2015 года № 3298. Утратило силу в связи с истечением срока действия (письмо аппарата акима Кызылжарского района Северо-Казахстанской области от 18 марта 2016 года N 9.1.4-4/302)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Кызылжарского района Северо-Казахстанской области от 18.03.2016 N 9.1.4-4/302)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Кызылжарском районе Северо-Казахстанской области на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Кызылжарского района Северо-Казахстанской области Рамазанова Р.Е.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Кызылжарского района Северо-Казахстанской области от 03 июня 2015 года №266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Кызылжарском районе Северо-Казахстанской области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"/>
        <w:gridCol w:w="1421"/>
        <w:gridCol w:w="1044"/>
        <w:gridCol w:w="2204"/>
        <w:gridCol w:w="1044"/>
        <w:gridCol w:w="2308"/>
        <w:gridCol w:w="288"/>
        <w:gridCol w:w="288"/>
        <w:gridCol w:w="699"/>
        <w:gridCol w:w="699"/>
        <w:gridCol w:w="1112"/>
        <w:gridCol w:w="1112"/>
      </w:tblGrid>
      <w:tr>
        <w:trPr>
          <w:trHeight w:val="30" w:hRule="atLeast"/>
        </w:trPr>
        <w:tc>
          <w:tcPr>
            <w:tcW w:w="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 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3700"/>
        <w:gridCol w:w="1517"/>
        <w:gridCol w:w="1518"/>
        <w:gridCol w:w="1849"/>
        <w:gridCol w:w="18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(детские ясли, детский сад, ясли-сад, комплекс "школа-детский сад")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