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048f" w14:textId="8700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мая 2015 года № 37/2. Зарегистрировано Департаментом юстиции Северо-Казахстанской области 22 июня 2015 года № 3279. Утратило силу решением маслихата Кызылжарского района Северо-Казахстанской области от 25 апреля 2016 года N 2/1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Кызылжарского района Северо-Казахстанской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N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Кызылжарскому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району 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Государственных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Нуртазин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