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e77f" w14:textId="53ce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10 апреля 2015 года № 184. Зарегистрировано Департаментом юстиции Северо-Казахстанской области 15 мая 2015 года № 3250. Утратило силу постановлением акимата Кызылжарского района Северо-Казахстанской области от 29 февраля 2016 года N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18 июля 2008 года № 299 "Об определении Перечня должностей специалистов социального обеспечения, образования и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от 26 августа 2008 года за № 13-8-90, опубликовано 29 августа 2008 года в районной газете "Маяк", 29 августа 2008 года в районной газете "Қызылжар").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10 апреля 2015 года № 184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постановления акимата Кызылжарского района Северо-Казахстанской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средний медицинский персонал всех специальностей,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заведующий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заведующий районным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инструктор по физической культуре в дошкольных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