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7de4" w14:textId="1e87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"Кызылжарский районный отдел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11 марта 2015 года № 115. Зарегистрировано Департаментом юстиции Северо-Казахстанской области 28 марта 2015 года № 3184. Утратило силу постановлением акимата Кызылжарского района Северо-Казахстанской области от 8 декабря 2020 года № 503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Кызылжарского района Северо-Казахстанской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Создать государственное учреждение "Кызылжарский районный отдел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Утратило силу постановлением акимата Кызылжарского района Северо-Казахстанской области от 12.12.2016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"Кызылжарский районный отдел ветеринарии" произвести государственную регистрацию в органах юстиции в установленные законодательством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Кызылжарского района Северо-Казахстанской области Рамазанова Р.Е.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Кызылжарского района Северо-Казахстанской области от 11 марта2015 года № 115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"Кызылжарский районный отдел ветеринарии"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утратило силу постановлением акимата Кызылжарского района Северо-Казахстанской области от 12.12.2016 </w:t>
      </w:r>
      <w:r>
        <w:rPr>
          <w:rFonts w:ascii="Times New Roman"/>
          <w:b w:val="false"/>
          <w:i w:val="false"/>
          <w:color w:val="ff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"Кызылжарский районный отдел ветеринарии" является государственным органом Республики Казахстан, осуществляющим руководство в сфере ветеринарии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"Кызылжарский районный отдел ветеринарии" имеет ведомство: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коммунальное предприятие на праве хозяйственного ведения "Ветеринарная станция" государственного учреждения "Кызылжарский районный отдел сельского хозяйства и ветеринарии" акимата Кызылжарского района Северо-Казахстанской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"Кызылжарский районный отдел ветеринарии"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"Кызылжарский районный отдел ветеринарии"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"Кызылжарский районный отдел ветеринарии"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"Кызылжарский районный отдел ветеринарии" имеет право выступать стороной гражданско-правовых отношений от имени государства, если оно на это уполномочено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Государственное учреждение "Кызылжарский районный отдел ветеринарии" по вопросам своей компетенции в установленном законодательством порядке принимает решения, оформленные приказами руководителя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"Кызылжарский районный отдел ветеринарии"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Республика Казахстан, Северо-Казахстанская область, Кызылжарский район, аул Бесколь, улица Институтская 1, индекс 150700.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языке: "Қызылжар аудандық ветеринария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языке: государственное учреждение "Кызылжарский районный отдел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"Кызылжарский районный отдел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"Кызылжарский районный отдел ветеринарии" осуществляется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Государственному учреждению "Кызылжарский районный отдел ветеринарии"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"Кызылжарский районный отдел ветеринарии".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"Кызылжарский районный отдел ветеринарии"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"Кызылжарский районный отдел ветеринарии"</w:t>
      </w:r>
    </w:p>
    <w:bookmarkEnd w:id="4"/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"Кызылжарский районный отдел ветеринарии" заключается в содействии развитию и совершенствованию государственной политики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 государственного учреждения "Кызылжарский районный отдел ветеринарии":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защита животных от болезней и их лечение;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охрана здоровья населения от болезней, общих для животных и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ветеринарно-санитарной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охрана территории Республики Казахстан от заноса и распространения заразных и экзотических болезней животных из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контроль за безопасностью и качеством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разработка и использование средств и методов диагностики, борьбы с болезнями животных и обеспечения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предупреждение и ликвидация загрязнения окружающей среды при осуществлении физическими и юридическими лицами деятельности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развитие ветеринарной науки, подготовка и повышение квалификации ветеринарных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ветеринарно-санитарный контроль за соблюдением законодательства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"Кызылжарский районный отдел ветеринарии":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отлова и уничтожения бродячих собак и кошек;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внесение в местный исполнительный орган области предложения о принятии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внесение в местный исполнительный орган области предложения о принятии решений о снятии ограничительных мероприятий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ветеринарных мероприятий по энзоотическим болезням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ветеринарных мероприятий по профилактике особо опасных болезней животных по перечню, утверждаемому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определение потребности в индивидуальных номерах сельскохозяйственных животных и передача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свод, анализ ветеринарного учета и отчетности и представления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местный исполнительный орган области по ветеринарным мероприятиям,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проведение обследования эпизоотических очагов в случае их возникновения,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 на объектах внутренней торговли,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ветеринарно-санитарного контроля и надзора 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ветеринарно-санитарного контроля и надзора при транспортировке (перемещении), погрузке, выгрузке перемещаемых (перевозимых) объектов в пределах района,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ветеринарно-санитарного контроля и надзора 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ветеринарно-санитарного контроля и надзора 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ветеринарно-санитарного контроля и надзора 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ликвидация очагов особо опасных болезней животных, включенных в перечень, утверждаемый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диагностика особо опасных и энзоотических болезней животных, включенных в перечень, утверждаемый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"Кызылжарский районный отдел ветеринарии"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необходимую информацию от уполномоченного государственного органа в области ветеринарии и иных организаций для осуществления возложенных на него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инициировать отзыв лицензий юридических и физических лиц, осуществляющих предпринимательскую деятельность в области ветеринарии, в случаях нарушения ими установленных ветеринарно-санитарных правил и нормативов, в порядке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вносить предложение о создании в установленном порядке чрезвычайных противоэпизоотических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беспрепятственно посещать (по предъявлении служебного удостоверения) в порядке, установленном законодательством Республики Казахстан в области ветеринарии, а также получения информации о деятельности физических и юридических лиц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проводить отбор проб объектов государственного ветеринарно-санитарного контроля и надзора для их диагностики или ветеринарно-санитарной экспертизы с уведомлением заинтересованных лиц о сроках проведения их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проводить государственный ветеринарно-санитарный контроль и надзор;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выдавать ветеринарные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издавать акты в пределах полномочий предоставленных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выявлении на территориях ветеринарно-санитарного благополучия, а также в неблагополучных пунктах перемещаемых (перевозимых) объектов, представляющих опасность для здоровья животных и человека, изымать и уничтожать в порядке, установленном законодательством Республики Казахстан, принимать участие в организации их обезвреживания (обеззараживания) или переработки, а также сообщать об указанных фактах в уполномоченный государственный орган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предъявлять иски в суд в случае нарушения законодательства Республики Казахстан в области ветеринарии. </w:t>
      </w:r>
    </w:p>
    <w:bookmarkEnd w:id="5"/>
    <w:bookmarkStart w:name="z8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"Кызылжарский районный отдел ветеринарии"</w:t>
      </w:r>
    </w:p>
    <w:bookmarkEnd w:id="6"/>
    <w:bookmarkStart w:name="z9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"Кызылжарский районный отдел ветеринарии" осуществляется руководителем, который несет персональную ответственность за выполнение возложенных на государственное учреждение "Кызылжарский районный отдел ветеринарии"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Руководитель государственного учреждения "Кызылжарский районный отдел ветеринарии" назначается на должность и освобождается от должности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20. Руководитель государственного учреждения "Кызылжарский районный отдел ветеринарии" имеет заместителя, который назначается на должность и освобождается от должности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21. Полномочия руководителя государственного учреждения "Кызылжарский районный отдел ветеринарии":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организует и руководит работой государственного учреждения "Кызылжарский районный отдел ветеринарии" и несет персональную ответственность за выполнение возложенных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на утверждение акиму района штатное расписание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на рассмотрение акимату и акиму района проекты нормативных правовых актов и другие документы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назначает на должности и освобождает от должностей сотрудников государственного учреждения "Кызылжарский районный отдел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определяет должностные обязанности и полномочия заместителя и других работников государственного учреждения "Кызылжарский районный отдел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решает вопросы поощрения и налагает дисциплинарные взыскания на сотрудников государственного учреждения "Кызылжарский районный отдел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издает приказы государственного учреждения "Кызылжарский районный отдел ветеринарии", а также дает указания, обязательные для исполнения сотрудниками государственного учреждения "Кызылжарский районный отдел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"Кызылжарский районный отдел ветеринарии"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соблюдение законодательства о государственных закупках в государственном учреждении "Кызылжарский районный отдел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соблюдение законодательства о государственных гарантиях равных прав и равных возможностей мужчин и женщин в государственном учреждении "Кызылжарский районный отдел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соблюдение антикоррупционного законодательства сотрудниками государственного учреждения "Кызылжарский районный отдел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Руководитель определяет полномочия своих специалистов в соответствии с действующим законодательством.</w:t>
      </w:r>
    </w:p>
    <w:bookmarkEnd w:id="7"/>
    <w:bookmarkStart w:name="z10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"Кызылжарский районный отдел ветеринарии"</w:t>
      </w:r>
    </w:p>
    <w:bookmarkEnd w:id="8"/>
    <w:bookmarkStart w:name="z10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Государственное учреждение "Кызылжарский районный отдел ветеринарии"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государственного учреждения "Кызылжарский районный отдел ветеринарии" формируется за счет имущества, переданного ему учредителем, которое состоит из основных фондов и оборотных средств, а также иного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"Кызылжарский районный отдел ветеринарии", относится к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"Кызылжарский районный отдел ветеринарии"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1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Взаимоотношения между государственным учреждением "Кызылжарский районный отдел ветеринарии" и учредителем</w:t>
      </w:r>
    </w:p>
    <w:bookmarkEnd w:id="10"/>
    <w:bookmarkStart w:name="z1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Учредителем и уполномоченным органом государственного учреждения "Кызылжарский районный отдел ветеринарии" является акимат Кызылжарского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Местонахождение учредителя: индекс 150700, Республика Казахстан, Северо-Казахстанская область, Кызылжарский район, аул Бесколь улица Гагарина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Взаимоотношения между государственным учреждением "Кызылжарский районный отдел ветеринарии" и Учредителем определяются и регулируются в соответствии с действующим законодательством Республики Казахстан.</w:t>
      </w:r>
    </w:p>
    <w:bookmarkEnd w:id="11"/>
    <w:bookmarkStart w:name="z1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государственного учреждения "Кызылжарский районный отдел ветеринарии"</w:t>
      </w:r>
    </w:p>
    <w:bookmarkEnd w:id="12"/>
    <w:bookmarkStart w:name="z1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Реорганизация и упразднение государственного учреждения "Кызылжарский районный отдел ветеринарии" осуществляется в соответствии с законодательством Республики Казахстан.</w:t>
      </w:r>
    </w:p>
    <w:bookmarkEnd w:id="13"/>
    <w:bookmarkStart w:name="z1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Режим работы в государственном учреждении "Кызылжарский районный отдел ветеринарии"</w:t>
      </w:r>
    </w:p>
    <w:bookmarkEnd w:id="14"/>
    <w:bookmarkStart w:name="z1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Режим работы в государственном учреждении "Кызылжарский районный отдел ветеринарии" определяется регламентом государственного учреждения "Кызылжарский районный отдел ветеринарии".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