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c367" w14:textId="413c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марта 2015 года № 112. Зарегистрировано Департаментом юстиции Северо-Казахстанской области 11 марта 2015 года № 3151. Утратило силу постановлением акимата Кызылжарского района Северо-Казахстанской области от 3 июня 2015 года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Кызылжарского района Северо-Казахстанской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Кызылжарского района (по согласованию) места для размещения агитационных печатных материалов для всех кандидатов в Президенты Республики Казахстан на территории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Президенты Республики Казахстан на территории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06 марта 2015 года № 112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Кызылжарского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788"/>
        <w:gridCol w:w="10163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Архангельское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щит на территории центральной площади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площади, прилегающей к зданию коммунального государственного учреждения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магазину "Байтерек"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Вагулино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государственного учреждения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государственного учреждения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Прибрежное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Дома культуры государственного учреждения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Соколовка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площади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Дома культуры государственного учреждения "Аппарат акима Якорьского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06 марта 2015 года № 112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Президенты Республики Казахстан на территории Кызылжарского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003"/>
        <w:gridCol w:w="957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Архангельское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товарищества с ограниченной ответственностью "Северо-Казахстанский научно-исследовательский институт животноводства и растениеводства"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Вагулино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товарищества с ограниченной ответственностью "Орловский и К"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Прибрежное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государственного учреждения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Токушинская сельская библиотека коммунального государственного учреждения "Централизованная библиотечная система отдела культуры и развития языков акимата Кызылжарского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Соколовка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