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c69" w14:textId="c7f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24 августа 2015 года N 251. Зарегистрировано Департаментом юстиции Северо-Казахстанской области 30 сентября 2015 года N 3393. Утратило силу постановлением акимата Жамбылского района Северо-Казахстанской области от 12 октября 2015 года N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Северо-Казахстанской области от 12.10.2015 </w:t>
      </w:r>
      <w:r>
        <w:rPr>
          <w:rFonts w:ascii="Times New Roman"/>
          <w:b w:val="false"/>
          <w:i w:val="false"/>
          <w:color w:val="ff0000"/>
          <w:sz w:val="28"/>
        </w:rPr>
        <w:t>N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Жамбылского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Жамбылского района Северо-Казахстанской области от 24 августа 2015 года № 251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Жалтырша, Сабит, Ольговка в коммунальное государственное учреждение "Средняя школа имени Г.Мусрепова"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Богатое, Лопушки в коммунальное государственное учреждение "Железенская средняя школа"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Бауман, Каракамыс, Акбалык в коммунальное государственное учреждение "ОзҰрная средняя школа"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Макарьевка, Чапаевка, Светлое, Матросово в коммунальное государственное учреждение "Екатериновская средняя школа"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Миролюбово, Уткино, Сенжарка, Симаки в коммунальное государственное учреждение "Кладбинская средняя школа"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Калиновка, Макарьевка, Ястребинка, Семиозерка, Кабань в коммунальное государственное учреждение "Буденовская средняя школа"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Айтуар, Талпын, Богдановка, Карагаш, Амангельды, Суатколь, Есперлы, Украинское в коммунальное государственное учреждение "Благовещенская средняя школа № 2"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Островка в коммунальное государственное учреждение "Пресновская средняя школа № 2"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Узынколь, Рождественка в коммунальное государственное учреждение "Пресновская средняя школа № 2"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Сабит, Ольговка в коммунальное государственное учреждение "Пресновская средняя школа № 2"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Богдановка, Суатколь, Есперли в коммунальное государственное учреждение "Пресновская средняя школа № 2"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Жамбылского района Северо-Казахстанской области от 24 августа 2015 года № 251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Жамбылского района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Порядок перевозки в общеобразовательные школы детей, проживающих в отдаленных населенных пунктах Жамбылского района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25 ноября 1997 года №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Перевозчик, обеспечивающий перевозку организованных групп детей, организовывает работу водителей в соответствии с требованиями Порядка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маршрутам продолжительностью до 12 часов с одним водителем,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детей,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огнетушителями,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Автобусы, предназначенные для автомобильной перевозки организованных групп детей должны иметь не менее двух дверей. Кроме того, на этих автобусах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Надпись оформляется черным цветом высотой шрифта не менее 120 мм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перевозки детей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детей осуществляется автобусами, имеющими не менее двух дверей, техническое состояние которых отвечает требованиям, установленным Порядками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