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fedb" w14:textId="05b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26 февраля 2015 года N 7. Зарегистрировано Департаментом юстиции Северо-Казахстанской области 2 марта 2015 года N 3124. Утратило силу решением акима Жамбылского района Северо-Казахстанской области от 15 января 2016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Жамбылского района Северо-Казахстанской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на территории Жамбылского района Северо-Казахстанской области 47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Избирательный участок № 175: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Пресновка, улица Иванова, 19, здание коммунального государственного казенного предприятия "Дом культуры" на праве оперативного управления акимата Жамбылского района Северо-Казахстанской области Министерства информации и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Пресновка улицы Батырева, Дунаевского, Раевского, Сабита Муканова, Сергея Васильченко, Подгорная;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переулки Горького, Строительный, Целинный;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Колхозный, дом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Кошевого, дом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Киевский,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Московский, дом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Панфилова,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Рабочий, дома № 8, 8а-1,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Садовый, дома № 16а,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Юбилейный,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Избирательный участок № 176: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Пресновка, улица Есима Шайкина, 29, здание коммунального государственного учреждения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Пресновка улицы Амангельды, 8 марта, Громовой, Дружбы, Есима Шайкина, Иванова, Интернациональная, Кожаберген жырау, Мира, Труда, Пионерская, Потанина;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Калинина, дома № 1, 2-1, 2-2, 2-3, 3-1, 3-2, 4-1, 4-2,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Колхозный, дома № 6, 6а,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Кошевого, дом № 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Мосякина, дома № 1, 2-1, 2-2, 2а,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Панфилова, дома № 2а, 4а,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Полевой,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Пушкина,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Рабочий, дома № 8а, 8б, 17, 17а,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Садовый, дом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Северный, дома № 3а, 3б, 3в, 6а, 6б, 6в, 6д,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Увальный,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Шухова, дома № 6а, 13,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Юбилейный, дома №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Избирательный участок № 177: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Казанка, улица Конституции, 11,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Казанка;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Избирательный участок №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Екатериновка, улица Школьная, 8, здание коммунального государственного учреждения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села Екатериновка, Матросовка, Светлое;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Избирательный участок № 179: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Железное, улица Мира, 34,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Железное;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Избирательный участок № 180: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Новорыбинка, улица Береговая, 27, здание коммунального государственного учреждения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Новорыбинка;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Избирательный участок № 181: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Миролюбово, улица Школьная, 45, здание коммунального государственного учреждения "Миролюбовская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Миролюбово;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Избирательный участок № 182: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Кладбинка, улица Мира, 42, здание коммунального государственного учреждения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Кладбинка, Уткино;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Избирательный участок № 183: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Сенжарка, улица Центральная, 21, здание коммунального государственного учреждения "Сенжарская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Сенжарка, Симаки;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Избирательный участок № 184: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Мирное, улица Центральная, 14, здание коммунального государственного учреждения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Мирное;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Избирательный участок № 185: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Узынколь, улица Мира, 27, здание коммунального государственного учреждения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Узынколь;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Избирательный участок № 186: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Рождественка, улица Новая, 1, здание коммунального государственного учреждения "Рождественская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Рождественка;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Избирательный участок № 187: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Петровка, улица Октябрьская, 25, здание коммунального государственного учреждения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Петровка;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Избирательный участок № 188: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Айымжан, улица Абая, 41, здание коммунального государственного учреждения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Айымжан;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Избирательный участок № 189: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Буденное, улица Школьная, 26, здание коммунального государственного учреждения "Буденновская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Буденное, Кабань;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Избирательный участок № 190: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Калиновка, улица Степная, 18, здание коммунального государственного учреждения "Калиновская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Калиновка;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Избирательный участок № 191: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Чапаевка, улица Украинская, 32, здание коммунального государственного учреждения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Чапаевка;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Избирательный участок № 192: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Пресноредуть, улица Школьная, 18, здание коммунального государственного учреждения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Пресноредуть, Ястребинка;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Избирательный участок №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Макарьевка, улица Школьная, 3, здание коммунального государственного учреждения "Макарьевская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Макарьевка, аул Нурумбет;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Избирательный участок № 194: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Архангелка, улица Центральная, 29, здание коммунального государственного учреждения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Архангелка;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Избирательный участок № 195: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Айтуар, улица Достык, 2"А", здание коммунального государственного учреждения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Айтуар;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Избирательный участок № 196: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Ульго, улица Есима Шайкина, 20, здание коммунального государственного учреждения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Ульго;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Избирательный участок № 197: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Баян, улица Шагырай, 34, здание коммунального государственного учреждения "Баянская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Избирательный участок № 198: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аул Баймаганбета Изтолина, улица Школьная, 19, здание коммунального государственного учреждения "Кировская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аул Баймаганбета Изтолина;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Избирательный участок № 199: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Благовещенка, улица Мира 7, здание коммунального государственного учреждения "Благовещенская средняя школа №1"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Сегиз-Серы, Степная, Строительная, Шухова, Энергетиков, Юбилейная;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переулки Абая, Интернациональный, Коммунистический, Пионерский,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Талпын;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Избирательный участок № 200: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Богдановка, улица Школьная, 3, здание коммунального государственного учреждения "Богдановская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Богдановка;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Избирательный участок № 201: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Майбалык, улица Уалиханова, 9, здание коммунального государственного учреждения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Майбалык;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Избирательный участок № 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Жамбыл, улица Мектеп, 4, здание коммунального государственного учреждения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Жамбыл, Карагаш;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Избирательный участок № 203: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Амангельды, улица Мектеп, 4, здание коммунального государственного учреждения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Избирательный участок № 204: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Суатколь, улица Центральная,10, здание коммунального государственного учреждения "Суаткольская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Суатколь;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Избирательный участок № 205: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аул Есперли, улица Мектеп, 2, здание коммунального государственного учреждения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аул Есперли;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Избирательный участок № 206: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Святодуховка, улица Мектеп, 4, здание коммунального государственного учреждения "Cредняя школа имени С. Муканова"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Святодуховка;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Избирательный участок № 207: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Ольговка, улица Центральная, 16, здание коммунального государственного учреждения "Ольговская начальная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Ольговка;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Избирательный участок № 208: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Сабит, улица Сабита Муканова, 2, здание коммунального государственного учреждения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Сабит;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Избирательный участок № 209: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Жанажол, улица Есеней Естимистова, 14, здание коммунального государственного учреждения "Средняя школа имени Г. Мусрепова"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Жанажол;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Избирательный участок № 210: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Кайранколь, улица Гагарина, 14, здание коммунального государственного учреждения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Кайранколь;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Избирательный участок № 211: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Новое, улица Школьная, 2, здание коммунального государственного учреждения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Новое;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Избирательный участок № 212: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Украинское, улица Конституций, 8 "А", здание коммунального государственного учреждения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Украинское;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Избирательный участок № 213: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Озерное, улица Конституций, 4, здание коммунального государственного учреждения "Озерная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Избирательный участок № 214: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Баумана, улица Школьная, 14, здание коммунального государственного учреждения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Баумана;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Избирательный участок № 215: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Каракамыс, улица Абылай хан, 5, здание коммунального государственного учреждения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села Каракамыс, Акбалык;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Избирательный участок № 216: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Троицкое, улица Центральная, 47, здание коммунального государственного учреждения "Троицкая средняя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Троицкое;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Избирательный участок № 217: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Орталык, улица Школьная, 1, здание коммунального государственного учреждения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Избирательный участок № 218: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Пресновка, переулок Кошевого, 6 "А", здание коммунального государственного учреждения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Пресновка улицы Абая, Абу Файзуллина, Амреша Дарменова, Виктора Довженко, Воропаева, Гагарина, Джамбула, Мичурина, Новая, Садчиковой, Шевелева;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переулки Больничный, Водопроводный, Дорожный, 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Калинина, дома №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Киевский, дома № 2а,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Кошевого, дома №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Колхозный, дома №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Московский, дома № 5, 7-1, 7-2,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Мосякина, дома № 6, 7,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Панфилова, дома № 2, 4, 11, 11а,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Полевой, дома № 3а, 5, 5а,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Пушкина, дома № 4, 5, 6, 7,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Рабочий, дома № 10а, 19, 19а,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Увальный, дома №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Чкалова,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Шухова, дома № 8, 10, 14, 16-1, 16-2, 16-3, 17, 19,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Юбилейный, дома № 6, 9-1, 9-2,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Избирательный участок № 219: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Благовещенка, улица Мира, 5, здание коммунального государственного казенного предприятия "Благовещенский дом культуры" аппарата акима Благовещенского сельского округа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Дачная, дома № 1а, 2, 3, 5, 7, 7а,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переулки Валиханова, Габита Мусрепова, Гайдара, Дзержинского, Дорожный, Потанина, Центральный, Чапаева, Шаталова;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Избирательный участок № 220: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Благовещенка, улица Дачная, 1, здание коммунального государственного предприятия на праве хозяйственного ведения "Областной наркологический центр" акимата Северо-Казахстанской области Управления здравоохранения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Благовещенка, Дачная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Избирательный участок № 221: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Пресновка, переулок Горького, 10 "А", здание пришкольного интерната коммунального государственного учреждения "Пресновская средняя школа №2" государственного учреждения "Отдел образования Жамбылского района" акимата Жамбылского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Пресновка улицы Тимирязева, Габита Мусрепова, Островского,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Колхозный, дома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Кошевого,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Озерный,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Панфилова, дома № 1,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Рабочий, дома № 1, 2,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Садовый, дома № 3, 5-1, 5-2, 7, 9,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Северный, дома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Шухова, дома № 1а, 1, 1в, 2а, 2б, 2г, 3, 4, 5,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Островка.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19 февраля 2014 года № 4 "Об образовании избирательных участков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под № 2569, опубликовано 07 марта 2014 года в районной газете "Ауыл арайы", 07 марта 2014 года в районной газете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февраля 2015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