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946" w14:textId="22f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сельского хозяйства и ветеринарии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февраля 2015 года № 42. Зарегистрировано Департаментом юстиции Северо-Казахстанской области 27 февраля 2015 года № 3122. Утратило силу - постановлением акимата Жамбылского района Северо-Казахстанской области от 3 августа 2017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Жамбылского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 Гражданского кодекса Республики Казахстан от 27 декабря 1994 года, на основании решения Жамбылского районного маслихата от 21 января 2015 года № 35/2 "Об утверждении схемы управления Жамбылским районом Северо-Казахстанской области",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"Отдел сельского хозяйства и ветеринарии Жамбылского района Северо-Казахстанской области" в государственное учреждение "Отдел сельского хозяйства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сельского хозяйства Жамбылского района Северо-Казахстанской области" в установленном законодательством порядке произвести государственную перерегистрацию в регистрирующем органе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Жамбылского района Северо-Казахстанской области Пестову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Северо-Казахстанской области от 12 февраля 2015 года № 42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"Отдел сельского хозяйства Жамбылского района Северо-Казахстанской области"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постановлением акимата Жамбылского района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Жамбылского района Северо-Казахстанской области" является государственным органом Республики Казахстан, осуществляющим руководство в сфере регулирования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Жамбылского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Жамбылского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Жамбылского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Жамбылского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Жамбылского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Жамбылского района Северо-Казахстанской области",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Жамбылского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и уполномоченным органом государственного учреждения "Отдел сельского хозяйства Жамбылского района Северо-Казахстанской области" является акимат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сельского хозяйства Жамбылского района Северо-Казахстанской области": 150600, Республика Казахстан, Северо-Казахстанская область, Жамбылский район, улица Дружбы,10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Жамбыл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Жамбылского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Жамбылского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Жамбылского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Жамбылского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Жамбылского района Северо-Казахстанской области"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Жамбылского района Северо-Казахстанской области" заключается в реализации аграрной политики государства в сфере развития агропромышленного комплекса, аграрной науки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устойчивого развития отраслей агропромышленного комплекса, рост их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увеличения объемов и качества продукции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устойчивого развития и поддержки 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ускоренного научного и технологического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государственного учреждения "Отдел сельского хозяйства Жамбылского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данных для ведения государственного регистра племенных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племенных свидетельств, выданных племенным заводом, племенным хозяйством, племенным центром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развития агропромышленного комплекса, среднесрочных планов развития сельского хозяйства и обеспечение их реализации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сбора оперативной информации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растениеводства, на субсидирование гербицидов, минеральных удобрений, семеноводства и развития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акимата Жамбылского района Северо-Казахстанской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акимата Жамбылского района Северо-Казахстанской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N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Жамбылского района Северо-Казахстанской области"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сельского хозяйства Жамбылского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Жамбылского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Жамбылского района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Жамбылского района Северо-Казахстанской области"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Жамбылского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"Отдел сельского хозяйства Жамбылского района Северо-Казахстанской области" и несет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определяет должностные обязанности и полномочия заместителя, заведующих секторами и других работников государственного учреждения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"Отдел сельского хозяйства Жамбылского района Северо-Казахстанской области", а также дает указания, обязательные для исполнения сотрудниками государственного учреждения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сельского хозяйства Жамбылского района Северо-Казахстанской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"Отдел сельского хозяйства Жамбылского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</w:p>
    <w:bookmarkEnd w:id="6"/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Жамбылского района Северо-Казахстанской области"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Жамбылского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Жамбылского района Северо-Казахстанской области" формируется за счет имущества, переданного ему собственником, а также имущества (включения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Жамбылского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Жамбылского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"/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Жамбылского района Северо-Казахстанской области"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сельского хозяйства Жамбылского района Северо-Казахстанской области" осуществляются в соответствии с законодательством Республики Казахстан.</w:t>
      </w:r>
    </w:p>
    <w:bookmarkEnd w:id="10"/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сельского хозяйства Жамбылского района Северо-Казахстанской области"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государственного учреждения "Отдел сельского хозяйства Жамбылского района Северо-Казахстанской области" определяется регламентом государственного учреждения "Отдел сельского хозяйства Жамбылского района Северо-Казахстанской области".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