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1606" w14:textId="06d1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предоставления помещения для проведения встреч с избирателями кандидатов в депутаты районного маслихата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22 января 2015 года № 21. Зарегистрировано Департаментом юстиции Северо-Казахстанской области 26 января 2015 года № 3079. Утратило силу постановлением акимата Жамбылского района Северо-Казахстанской области от 15 июня 2015 года N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Жамбылского района Северо-Казахстанской области от 15.06.2015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для кандидатов в депутаты маслихата района место для размещения агитационных печатных материалов на территории Благовещенского сельского округа Жамбылского района Северо-Казахстанской области в селе Благовещенка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помещение для встреч с избирателями всем кандидатам в депутаты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21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на территории Благовещенского сельского округа Жамбылского района Северо-Казахстанской области в селе Благовещенка для кандидатов в депутаты маслихата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299"/>
        <w:gridCol w:w="1299"/>
        <w:gridCol w:w="8403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государственного учреждения "Аппарата акима Благовещенского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21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всем кандидатам в депутаты районного маслихата для проведения встреч с избирателями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081"/>
        <w:gridCol w:w="9057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проведения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коммунального государственного предприятия "Благовещенский дом культуры" аппарата акима Благовещенского сельского округа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