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990c" w14:textId="1119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Есильского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декабря 2015 года № 428. Зарегистрировано Департаментом юстиции Северо-Казахстанской области 28 января 2016 года № 3593. Утратило силу постановлением акимата Есильского района Северо-Казахстанской области от 11 мая 2016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Есильского района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дополнительный перечень лиц, проживающих на территории Есильского района Северо-Казахстанской области, относящихся к целевым группам населения на 2016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