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bd1ed" w14:textId="f4bd1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23 декабря 2014 года № 39/235 "О бюджете Есильского района Северо-Казахстанской области на 2015 -2017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июля 2015 года № 43/275. Зарегистрировано Департаментом юстиции Северо-Казахстанской области 23 июля 2015 года № 3321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Есильского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от 23 декабря 2014 года № 39/235 "О бюджете Есильского района Северо-Казахстанской области на 2015-2017 годы" (зарегистрировано в Реестре государственной регистрации нормативных правовых актов под № 3041, опубликовано 5 февраля 2015 года в газетах "Есіл таңы" и "Ишим")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 Утвердить бюджет Есильского района Северо-Казахстанской области на 2015-2017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2 739 103,7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налоговым поступлениям 363 182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неналоговым поступлениям 5 837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20 058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поступлениям трансфертов 2 350 026,7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2 736 637,8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33 663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9 000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поступления от продажи финансовых активов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государства                         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- 40 197,1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финансирование дефицита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(использование профицита) бюджета 40 197,1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47 568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13 905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6 534,1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"7. Учесть в районном бюджете на 2015 год поступление целевых трансфертов из республиканского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реализацию государственного образовательного заказа в дошкольных организациях образования за счет целевого трансферта из Национального фонда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повышение оплаты труда учителям, прошедшим повышение квалификации по трехуровневой системе;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государственной адресной социальной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выплату государственных пособий на детей до 18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норм обеспечения инвалидов обязательными гигиеническими средствами;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мероприятий, посвященных семидесятилетию Победы в Великой Отечественной войне;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штатной численности отделов регистрации актов гражданского состояния;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содержание подразделений местных исполнительных органов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"8. Учесть в районном бюджете на 2015 год поступление целевых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двадцати семи квартирного жилого дома в селе Явленка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двадцати семи квартирного жилого дома в селе Явленка Есильского района (внешние и инженерные сети и благоустройство территории);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по реконструкции высоковольтной электролинии 0,4 киловатт и комплексной трансформаторной подстанции 10/0,4 киловатт в селе Горное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размера социальной помощи к памятным датам и праздничным дням;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проведение профилактических мероприятий против энзоотических болезней;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приобретение и доставку учебников;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предоставление услуг к сети интернет;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развитие городов и сельских населенных пунктов в рамках Дорожной карты занятости 2020, утвержденной Постановлением Правительства Республики Казахстан от 19 июня 2013 года № 636 "Об утверждении Дорожной карты занятости 2020";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увеличение уставного капитала государственного коммунального предприятия на праве хозяйственного ведения "Камкор" акимата Есильского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 разработку проектно-сметной документации на строительство жилого дома в селе Горное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Распределение указанных целевых трансфертов из областного бюджета определяется постановлением акимата Есильского района Северо-Казахстанской области о реализации решения маслихата Есильского района Северо-Казахстанской области "О Есильском районном бюджете на 2015-2017 годы";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"15. Утвердить резерв местного исполнительного органа Есильского района на 2015 год в сумме 1156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вступает в действие с 1 января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Есильского района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Есильского района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9 июля 2015 года № 43/275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6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на 2015 год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7"/>
        <w:gridCol w:w="1216"/>
        <w:gridCol w:w="1217"/>
        <w:gridCol w:w="5463"/>
        <w:gridCol w:w="3547"/>
      </w:tblGrid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2 739 103,7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363 182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182 558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Налог на транспортные средства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68 061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 учреждением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2 350 026,7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2 736 637,8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261 494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 коммунального хозяйства, пассажирского транспорта и автомобильных дорог района ( 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Мероприятия в рамках исполнения всеобщей воинской обязанности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 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2 012 750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образования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1 992 449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Ежемесячные выплаты денежных средств опекунам (попечителям) на содержание ребенка - сироты (детей-сирот), и ребенка(детей), оставшегося без попечения родителей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Выплата единовременных денежных средств казахстанским гражданам усыновившим (удочерившим) ребенка (детей) - сироту,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1 689 433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Дополнительное образование для детей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17 605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Социальная помощь и социальное обеспечение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123 327,7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6 404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благоустройства городов 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 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Содержание мест захоронений и захоронение безродных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107 857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53 764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культурно- досуговой работы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31 612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18 059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58 440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взимаемых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Транспорт и коммуникации. Автомобильный транспорт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8 767,2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IV Сальдо по операциям с финансовыми активами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категория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подкласс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от продажи финансовых активов государства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-40 197,1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VІ Финансирование дефицита (использование профицита бюджета)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маслихата Есильского района Северо-Казахстанской области от 9 июля 2015 года № 43/275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маслихата Есильского района Северо-Казахстанской области от 23 декабря 2014 года № 39/235</w:t>
            </w:r>
          </w:p>
        </w:tc>
      </w:tr>
    </w:tbl>
    <w:bookmarkStart w:name="z25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сельским округам на 2015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8"/>
        <w:gridCol w:w="1586"/>
        <w:gridCol w:w="1586"/>
        <w:gridCol w:w="4399"/>
        <w:gridCol w:w="3611"/>
      </w:tblGrid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 2015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дом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 Алматинский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Амангельдинский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Бескудукский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Булакский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Волошинский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Заградовский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Ильинский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Корнеевский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Николаевский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Петровский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Покровский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Спасовский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Тарангульский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Явленский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Ясновский сельский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