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8c22" w14:textId="cbb8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Есильского района Северо-Казахстанской области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22 апреля 2015 года № 07. Зарегистрировано Департаментом юстиции Северо-Казахстанской области 27 апреля 2015 года № 3233. Утратило силу решением акима Есильского района Северо-Казахстанской области от 9 июня 2015 года N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Есильского района Северо-Казахстанской области от 09.06.2015 </w:t>
      </w:r>
      <w:r>
        <w:rPr>
          <w:rFonts w:ascii="Times New Roman"/>
          <w:b w:val="false"/>
          <w:i w:val="false"/>
          <w:color w:val="ff0000"/>
          <w:sz w:val="28"/>
        </w:rPr>
        <w:t>N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на территории села Корнеевка Корнеевского сельского округа Есильского района Северо-Казахстанской области чрезвычайную ситуацию природного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Ввести режим чрезвычайной ситуации функционирования районной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курирующего заместителя акима Есильского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