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cce" w14:textId="39f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Есильского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марта 2015 года № 71. Зарегистрировано Департаментом юстиции Северо-Казахстанской области 20 марта 2015 года № 3178. Утратило силу постановлением акимата Есильского района Северо-Казахстанской области от 10 августа 2015 года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Северо-Казахстанской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N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Есильского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Есильского района Северо-Казахстанской области от 20 марта 2015 года № 71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Есильского района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Есильского района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Есильского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      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Коэффициент, учитывающий срок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К2 - Коэффициент, учитывающий условия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расчета ставки арендной платы при передаче коммунального имущества Есильского района в имущественный наем (аренду)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991"/>
        <w:gridCol w:w="3757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расчетно-кассовых центров банков, 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расчета ставки арендной платы при передаче коммунального имущества Есильского района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иного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