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d6dd" w14:textId="eebd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имени Габита Мусрепова Северо-Казахстанской области от 25 февраля 2015 года № 5 "Об образовании избирательных участков по району имени Габита Мусрепова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Габита Мусрепова Северо-Казахстанской области от 19 октября 2015 года N 45. Зарегистрировано Департаментом юстиции Северо-Казахстанской области 22 октября 2015 года N 3428. Утратило силу решением акима района имени Габита Мусрепова Северо-Казахстанской области от 24 декабря 2018 года № 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района имени Габита Мусрепова Северо-Казахстанской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имени Габита Мусрепова Северо-Казахстанской области от 25 февраля 2015 года № 5 "Об образовании избирательных участков по району имени Габита Мусрепова Северо-Казахстанской области" (зарегистрировано в Реестре государственной регистрации нормативных правовых актов под № 3134 от 3 марта 2015 года, опубликовано 16 марта 2015 года в районной газете "Есіл Өңірі", 16 марта 2015 года в районной газете "Новости Приишимья")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имени Габита Мусрепова Северо-Казахстанской области Адильбекова Е.Е.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 Баракаев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 акима района имени Габита Мусрепова Северо-Казахстанской области от 19 октября 2015 года № 45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району имени Габита Мусрепова Северо-Казахстанской области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Новоишимское, улица Зерновая, 14, здание конторы представительства товарищества с ограниченной ответственностью "Астық қоймалары" "Хлебная база № 2" (по согласованию), телефон 21176;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Абылай-хана – 3, 23, 25, 29, 48, 50, 52, 56, 58, 60, 62, 64, 66, 68, 70, 72, 74, 76, 78, 80, 84, 84а,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Набережная – 1, 2, 3, 4, 5, 6, 7, 8, 9, 10,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Ишимская – 1, 1а, 1а2, 1б, 2а, 3а, 4, 5, 5а, 6, 7, 8, 9, 10, 11, 13, 15, 17, 18, 19, 20, 21, 23, 25, 27,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Луначарского – 1, 2, 3, 4, 5, 6, 7, 8, 9, 10, 11, 12, 13, 14, 15, 16, 17, 18, 19, 20, 22, 24, 25, 26, 27, 28, 29, 30, 31, 32, 33, 34, 35, 36, 37, 37а, 38, 39, 40, 41, 41а, 42, 43, 44, 45, 47, 49,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Зерновая – 1, 1а2, 2, 2а, 2б, 3, 4, 5, 6, 7, 8, 9, 10, 11, 12, 13, 15, 17, 19, 21, 23, 23а, 23б, 23в, 23г, 23д, 25, 25а, 27, 27а, 29, 31, 33, 35, 37, 39, 39а, 41, 41а,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Ауельбекова – 1, 2, 3, 4, 5, 6, 7, 8, 9, 10, 11, 12, 12б, 13, 14, 15, 16, 17, 19, 21, 23, 24, 26, 27, 28, 29, 31, 33, 34, 35, 36, 37, 38, 39, 40, 41, 42, 43, 44, 46, 48, 50, 55,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 – 1, 2, 3, 4, 5, 6, 7, 8, 9, 10, 11, 12, 13, 14, 15, 16, 17, 18, 19, 20, 21, 23, 24, 25, 26, 27, 29, 30, 31, 32, 33, 34, 35, 36, 37, 38, 39, 40, 41, 43,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Терешковой – 1, 1а, 2, 3, 4, 5, 29, 29а;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Новоишимское, улица Абылай-хана, 24, здание коммунального государственного учреждения "Новоишимская казахская средняя школа", телефон 22491;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Мира – 3, 5, 6, 7, 8, 9, 10, 11, 12, 13, 14, 16, 17, 18, 19, 20, 23, 24, 25, 26, 27, 28, 29, 30, 31, 32, 33, 34, 35, 36, 37, 38, 40, 41, 42, 43, 44, 45, 46, 47, 48, 49, 50, 51, 52, 53, 54, 55, 56, 57, 58, 59, 60, 61, 62, 63, 64, 65, 66, 67, 70, 71, 72, 74, 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Степная – 1, 2, 4, 5, 6, 7, 8, 9, 10, 11, 12, 13, 14, 14а, 15, 16, 17, 18, 19,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Больничная – 1, 3, 4, 5, 7, 8, 10, 12, 14, 14а, 16, 18, 20,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микрорайон Больничный – 1, 2, 3, 4, 4а, 5, 7,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Строительная – 1, 2, 3, 4, 5, 6, 7, 8, 9, 10, 11, 12, 13, 14-1, 14-3, 15, 17, 19, 20,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 – 1, 2, 3, 4, 5, 7, 8, 9, 10, 10а, 11, 12а, 12а2, 13, 13а1, 15, 16, 17, 17а, 18, 20, 21, 23, 34, 35, 36, 37, 38, 39, 40, 41, 42, 43, 45, 46, 47, 48, 50,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микрорайон Советский - 6, 6а, 6б, 24, 27, 31, 32, 33, 34, 34а, 35, 35а, 36, 40а1.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Новоишимское, улица Школьная, 1, здание коммунального государственного учреждения "Новоишимская средняя школа № 1", телефон 21101;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 – 1а, 4, 4а, 5, 6, 7, 8, 9, 10, 11, 12, 13, 13а, 14, 15, 15а, 16, 16а, 17, 18,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Ленина –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Абылай-хана –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Акана-серэ – 1, 1а, 2, 2а, 2б, 3, 3б, 5, 5а, 5б, 6, 7, 8, 9, 9а, 9б, 11, 12, 13, 14, 27, 34, 37, 41, 43, 51, 53,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Сейфуллина – 1, 1а, 2а, 3, 3а, 4, 5, 6, 7, 8, 9,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Гаражная – 1, 1а, 2, 3, 4, 5, 6, 7, 8, 8а, 9, 10, 11, 11а;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Октябрьская – 1, 1а, 2, 3, 4, 5, 6, 7, 8, 9, 10, 11, 12, 13, 14, 15, 16, 17, 17а, 18, 20, 21, 22, 23, 24, 25, 26, 30, 32,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2", телефон 23819;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Локомотивная – 2, 4, 10а, 10б;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Ворошилова – 3, 8, 8а,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Станционная – 1, 2, 3, 4, 6, 9, 10, 12, 13, 14, 15, 16, 17, 18, 19,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А. Молдагуловой –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М. Маметовой – 1, 2, 3, 4, 5, 8, 9, 11, 12, 12а, 13, 14, 15, 16, 17, 18, 19, 20, 21, 22, 24, 26, 27, 28, 29, 30, 35, 40, 42, 48,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Юбилейная – 2, 4, 8, 10, 12, 14, 15, 16, 17, 18,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Энгельса – 1, 1а, 1б, 2, 3, 4, 5 ,6 ,7, 8, 9, 10, 11, 12, 13, 14, 15, 16, 17, 18, 19, 20, 21, 22, 23, 24, 25, 26, 27, 28, 29, 29а, 30, 31, 32, 102, 114, 116, 118, 118а;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К.Маркса – 1, 2, 4, 5, 6, 7, 8, 9, 10, 11, 12, 13, 14, 16, 17, 18, 19, 20, 21, 22, 23, 24, 25, 26, 28, 29, 30, 30а, 31, 32, 33, 34, 36, 41, 42, 43, 45, 46, 47, 49, 51, 52, 54, 56, 67, 71, 75,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Трудовая –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Пионерская – 1, 1а, 1б, 2, 4, 6, 7, 8, 9, 10, 11, 12, 13, 14, 16,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ДЭУ – 1,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Новоишимское, улица К.Заслонова, 10, здание коммунального государственного учреждения "Новоишимская средняя школа № 2", телефон 20009;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Локомотивная - (частный сектор) – 2, 3, 4, 5, 6, 6а, 8, 8а, 10, 12, 14, 15, 16, 17, 18, 19, 20, 21, 22, 23, 24, 25, 26, 27, 28, 29, 30, 31, 32, 33, 34, 35, 36, 36а, 37, 38, 39, 40, 41, 42, 43, 44, 45, 46, 47, 48, 49, 50, 51, 52, 54, 57, 59, 61, 62, 68, 69а;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Локомотивная – 7, 9, 13, 21, 23, 25, 25а, 27,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Ворошилова –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К. Заслонова – 1, 4, 4а, 5а, 6, 7, 8, 8а, 9а, 9б, 9в, 9д, 11, 12, 13, 15, 17, 18, 19,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Островского – 1, 3, 7, 9, 11, 12, 13, 14, 15,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 – 1, 2, 2а, 3, 3-1, 3-2, 4, 5, 5-1, 5-2, 5а, 6, 7, 7-1, 7-2, 8, 9, 9-1, 9-2, 10, 11, 12, 12а, 12б, 13, 15, 17, 19, 21, 23, 25, 30,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Путейская – 1,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Червонное, улица Школьная, 11, здание Дома культуры (по согласованию), телефон 27585; границы избирательного участка: село Червонное.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Узынколь, улица Школьная, здание медицинского пункта (по согласованию), телефон 51580; границы избирательного участка: село Узынколь.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Пески, улица Школьная, 3, здание коммунального государственного учреждения "Пескинская средняя школа", телефон 52206; границы избирательного участка: село Пески.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Ефимовка, улица Кооперативная, 1, здание коммунального государственного учреждения "Ефимовская основная школа", телефон 52075; границы избирательного участка: село Ефимовка.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Буденное, улица Центральная, 11, здание коммунального государственного учреждения "Буденновская средняя школа", телефон 54004; границы избирательного участка: село Буденное, село Куприяновка.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Нежинка, улица Нежинская, здание Дома культуры (по согласованию), телефон 28371; границы избирательного участка: село Нежинка.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Токсан би, улица Интернациональная, 12а, здание коммунального государственного учреждения "Средняя школа Токсан би", телефон 29317; границы избирательного участка: село Токсан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Ставрополка, улица Молодежная, здание сельского клуба (по согласованию), телефон 53060; границы избирательного участка: село Ставрополка.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Ломоносовка, улица Комсомольская, 3, здание коммунального государственного учреждения "Ломоносовская средняя школа", телефон 53164; границы избирательного участка: село Ломоносовка, село Ломоносовское.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Урожайное, улица Ленина, 5, здание Дома культуры (по согласованию), телефон 54196; границы избирательного участка: село Урожайное, село Степное.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Володарское, улица Целинная, 33а, здание конторы товарищества с ограниченной ответственностью "Береке-Агро" (по согласованию), телефон 27123; границы избирательного участка: село Володарское.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410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Целинное, улица Целинная, 19а, здание конторы товарищества с ограниченной ответственностью "Целинное-2004" (по согласованию), телефон 25443; границы избирательного участка: село Целинное.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Дружба, улица Советская, 46, здание конторы товарищества с ограниченной ответственностью "Дружба" (по согласованию), телефон 28522; границы избирательного участка: село Дружба, село Жаркольское.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Новоселовка, улица Целинная, 18, здание коммунального государственного учреждения "Новосельская средняя школа", телефон 27873; границы избирательного участка: село Новоселовка.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Мукур, улица Джамбула, 8, здание коммунального государственного учреждения "Женысская начальная школа", телефон 54087; границы избирательного участка: село Мукур.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Привольное, улица Школьная, 6, здание коммунального государственного учреждения "Привольная средняя школа", телефон 53077; границы избирательного участка: село Привольное.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Шукырколь, улица Айкына Нуркатова, 26, здание сельского клуба (по согласованию), телефон 34579; границы избирательного участка: село Шукырколь.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Карагаш, улица Школьная, 5/1, здание коммунального государственного учреждения "Карагашская начальная школа", телефон 54089; границы избирательного участка: село Карагаш.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15 лет Казахстана, улица Школьная, 3, здание коммунального государственного учреждения "Жаманшубарская основная школа", телефон 51902; границы избирательного участка: село 15 лет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Андреевка, улица Советская, 51, здание культурного центра товарищества с ограниченной ответственностью "Жарык-2005" (по согласованию), телефон 34180; границы избирательного участка: село Андреевка.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Жанасу, улица Школьная, 7а, здание коммунального государственного учреждения "Жанасуская начальная школа имени Еркина Ауельбекова", телефон 52428; границы избирательного участка: село Жанасу, село Беспаловка.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Раисовка, улица Голопятова, 2, здание столовой товарищества с ограниченной ответственностью "Раисовское" (по согласованию), телефон 30225; границы избирательного участка: село Раисовка.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Кокалажар, улица Юбилейная, 23, здание конторы товарищества с ограниченной ответственностью "Тукым" (по согласованию), телефон 53240; границы избирательного участка: село Кокалажар.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Мадениет, улица Мадениетская, 40, здание бывшего коммунального государственного учреждения "Мадениетская начальная школа", телефон 51570; границы избирательного участка: село Мадениет.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Сарыбулак, улица Школьная, 1, здание коммунального государственного учреждения "Сарыбулакская средняя школа", телефон 52422; границы избирательного участка: село Сарыбулак.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Чернобаевка, улица Шевченко, 4, здание коммунального государственного учреждения "Чернобаевская основная школа", телефон 52568; границы избирательного участка: село Чернобаевка.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Золотоноша, улица Ленина, 42, здание медицинского пункта (по согласованию), телефон 52598; границы избирательного участка: село Золотоноша.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Сарыадыр, дом № 23, здание коммунального государственного учреждения "Сарыадырская основная школа", телефон 52440; границы избирательного участка: село Сарыадыр.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Рузаевка, улица Каримова, 1, здание коммунального государственного учреждения "Рузаевский аграрно-технический колледж" акимата Северо-Казахстанской области Министерства образования и науки Республики Казахстан (по согласованию), телефон 31643; границы избирательного участка: село Сивковка.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Березовка, улица Школьная, 4, здание коммунального государственного учреждения "Березовская средняя школа", телефон 52317; границы избирательного участка: село Березовка.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Рузаевка, улица Рузаева, 1, здание коммунального государственного учреждения "Калиновская средняя школа", телефон 31273;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 – 1, 7, 9, 11, 17, 23, 27,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Чапаева – 1, 3, 4, 6, 9, 11, 12, 14, 17, 19, 20, 21, 23,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 – 1, 3, 4, 5, 6, 7, 8, 10, 11, 15, 15а, 16, 18, 20, 21, 24, 28, 29, 31,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Панфилова – 1, 6, 8, 9, 12, 13, 14,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Трудовая – 1, 3, 4, 5, 6, 7, 11, 12, 17, 19, 19а, 21, 25, 27, 27а;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Пушкина – 3, 6, 8, 9, 10, 11, 12, 13, 14, 15, 16, 18, 20, 22, 23, 24, 26, 28,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Больничная – 1, 2, 3, 4, 5, 6, 7, 8, 9, 10, 11, 15,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Парковая – 2, 3, 4, 5, 6, 7, 8, 9, 10, 11,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Дедкова –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Юбилейная – 1, 2, 3, 4, 5, 6, 7, 8, 11, 12, 14, 15, 16, 17, 18, 19, 20, 21, 22, 23,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Интернациональная – 1, 3, 4, 5, 6, 7, 8, 9, 10, 11, 12, 13,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Набережная – 1, 1а, 1б, 2, 3, 4, 5, 6, 7, 8, 9,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Центральная усадьба – 1, 2, 3, 5,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Восточная – 1а, 4, 6, 8, 9, 10, 11, 12, 13, 14, 15, 16, 17, 18, 19, 20, 21, 22, 22а, 23, 24, 26,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Целинная – 1, 1а, 1б, 2, 2а, 2б, 2в, 3а, 4, 5, 6, 7, 8, 8а, 8б, 8в, 9, 10, 10а, 11, 12, 13, 15а, 16, 18,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микрорайон – 1б, 5, 6, 7, 8,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Каримова – 1, 2а, 2б, 2в, 2г, 4, 5, 6, 7, 8, 9, 10, 11а, 11б, 12, 13, 14, 15, 16, 17, 18, 19, 21, 22, 24, 26, 27, 28, 30, 32, 33, 35, 36, 37, 38, 39, 40, 41, 43, 44, 45, 46, 48, 49, 50, 51, 52, 54, 55, 56, 57, 58, 59, 60, 61, 62, 63, 64, 65, 66, 67, 68, 70, 72, 73,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Шарыкская – 1, 2, 3, 4, 5, 6, 7, 8, 9, 10, 11, 12, 13, 14, 15, 19, 20, 21, 22,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 – 1, 1а, 2, 3, 4, 5, 6, 7, 8, 9, 10, 11, 12, 13, 14, 15, 16, 17, 18, 19, 20, 21, 22, 23, 24, 25, 26, 27, 28, 29, 30, 31, 32, 33, 34, 35, 36, 36а, 37, 38, 39, 40, 41, 42, 43, 45, 46, 47, 48, 49, 50, 52, 54, 55, 56, 57, 58, 59, 61, 62, 63, 65, 66, 70, 72, 74, 76, 78,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Рузаева – 2, 2а, 3, 4, 5, 6, 7, 8, 9, 10, 11, 13, 14, 16, 17, 18, 19, 20, 21, 22а, 23, 24, 25, 26, 27, 28, 28а, 29, 30, 31, 32, 33, 34, 35, 36, 37, 38, 39, 41, 42, 43, 44, 45, 46, 47, 48, 49, 50, 54, 56, 60, 62,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Говорова – 2, 3, 4, 6, 7, 8, 9, 10, 11, 12, 13, 14, 20, 22, 24, 26, 32, 32а, 38, 42, 44, 48, 50а, 52, 52а.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Рузаевка, улица Рузаева, 138, здание государственного коммунального казенного предприятия "Рузаевский Дом культуры", телефон 31117;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8 Марта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Садовая – 3, 4, 6, 7, 8, 9, 10, 11, 12, 13,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Кирова - 4, 5, 6, 7, 8, 9, 10, 11, 12, 15, 17, 20,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Джамбула – 4, 5, 6, 7, 8, 9, 10, 12, 13, 21, 22,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Куйбышева – 1, 2, 4, 5, 6, 7, 12, 15, 16, 17, 19, 20, 21, 24, 26, 29, 30, 30а,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 – 1, 2, 3, 5, 6, 8, 11, 13, 14, 15, 16, 18, 20, 21, 22, 23, 24, 25, 26, 28, 29, 30, 31, 33, 33а, 36, 40, 41, 43, 46, 48, 50, 52,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 – 1, 3, 4, 11, 13, 14, 16, 18, 20, 22, 23, 28, 29,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Октябрьская – 8, 9, 10, 11, 12, 13, 16,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строительный переулок – 1, 4а,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Ленина – 1, 2, 3, 4, 5, 6, 7, 8, 9, 10, 13, 15, 21, 23, 29, 31, 33, 36, 38, 47, 49, 55, 57а, 61, 63, 65, 71, 73, 75;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Энгельса – 3, 5, 6, 7, 10, 11, 17, 19, 22, 24, 25, 26, 27, 29, 32, 34, 36, 37, 38, 39, 40, 41, 42, 43, 45, 46, 47, 49, 50, 54, 56, 58, 60, 61, 62, 63,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Чехова – 1, 2, 3,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речной переулок – 1,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Карла Маркса - 1, 3, 4, 5, 6, 10, 11, 12, 16, 17, 19, 22, 25, 26, 27, 29, 32а, 34, 34а, 35, 36, 38, 41, 45,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Комсомольская – 1, 2, 3, 7, 8, 9, 11, 12, 16, 17, 19, 21, 22, 24, 27, 29, 32, 34, 35, 37, 41, 42, 43,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Чеботарева – 3, 4, 5, 6, 7, 9, 15, 20, 22, 23, 28, 30, 32,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Кузнечная – 1, 2, 3, 4, 5, 6, 7, 8, 9, 10, 11, 12, 14, 15, 16, 17, 21, 24, 26, 27, 28, 29, 34, 41, 43, 44, 50, 50б, 50в, 52а, 52б;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Элеваторная – 1, 3, 3а, 4, 4а, 5, 5а, 9, 10, 11, 13, 15,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Степная – 2, 2б, 4, 5, 6, 16, 22, 29, 32, 33, 34, 35, 37, 39, 41, 42, 43,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 – 2а, 8, 10, 12, 20, 26, 28,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Каримова – 77, 80, 82, 83, 87, 88, 90, 92, 96, 98, 100, 101, 102, 105, 109, 110, 111, 112, 115, 116, 117, 118, 123, 124, 125, 126, 127, 128, 129, 130, 131, 138, 145, 147, 150, 151, 152, 153, 154, 156, 157, 158, 159, 160, 161, 162, 163, 164, 165, 167, 169, 171, 173, 174, 175, 176, 177, 178, 179, 180, 181, 182, 184, 185, 186, 187, 188, 190, 192, 195, 196, 198, 200, 201, 202, 203, 204, 206, 207, 208, 209, 210, 211, 212, 213, 214, 215, 216, 217, 218, 219, 220, 222, 224, 228, 230;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Шарыкская - 23, 25, 27, 28, 29, 30, 31, 321, 33, 34, 35, 36, 37, 38, 39, 40, 41, 42, 44, 45, 46, 48, 50, 51, 53, 54, 55, 56, 56а, 57, 59, 62, 64, 66, 68, 69, 70, 71, 75, 77, 78, 79, 80, 81, 82, 84, 85, 89, 90, 91, 96, 98, 100,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 – 72, 73, 74, 75, 76, 77, 79, 80, 81, 83, 84, 85, 86, 87, 88, 89, 90, 91, 92, 93, 97, 99, 100, 102, 104, 105, 106, 107, 108, 109, 110, 111, 114, 115, 116, 117, 118, 120, 121, 122, 123, 124, 126, 128, 130, 132, 134,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Рузаева - 51, 53, 61, 63, 65, 68, 69, 71, 73, 75, 77, 78, 79, 80, 82, 84, 85, 87, 89, 90, 91, 92, 93, 94, 96, 97, 101, 103, 104, 105, 106, 107, 108, 109, 110, 111, 112, 113, 114, 116, 120, 121, 122, 124, 126, 127, 128, 129, 130, 131, 132, 134, 135, 143, 144, 145, 146, 147, 149, 151, 152, 153, 154, 155, 156, 157, 158, 159, 160, 161, 165, 166, 167, 168, 169, 171, 176, 178, 180, 182, 184, 186, 188, 194, 196, 198, 200, 202;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Говорова – 25, 27, 31, 33, 35, 45, 47, 49, 53, 54, 55, 56, 56а, 56б, 57, 58, 59, 60, 61, 62, 64, 65, 66, 69, 70, 73, 74, 78, 82, 84, 86, 88, 90, 96, 98, 100, 102, 104, 108, 112, 114, 116, 118, 122, 124, 126, 130, 132, 148.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Возвышенка, улица Мира, 1, здание конторы товарищества с ограниченной ответственностью "Возвышенка СК" (по согласованию), телефон 53687; границы избирательного участка: село Возвышенка, село Григорьевка, село Стерлитамак, село Куйган.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Чернозубовка, улица Матросова, 21, здание конторы товарищества с ограниченной ответственностью "Содружество-2" (по согласованию), телефон 53797; границы избирательного участка: село Брилевка, село Чернозубовка.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Бирлик, улица Кирова, 5, здание торгового центра товарищества с ограниченной ответственностью "Алиби Ишим" (по согласованию), телефон 29124; границы избирательного участка: село Бирлик.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Старобелка, улица Школьная, 11, здание коммунального государственного учреждения "Старобельская основная школа, телефон 52424; границы избирательного участка: село Старобелка.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Чистополье, улица Ленина, 90, здание государственного коммунального казенного предприятия "Чистопольский Дом культуры", телефон 41393;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Магистральная – 7, 11, 21, 23, 25, 27,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8 Марта – 1, 2, 4, 5, 7, 8, 10, 11, 12, 19, 20а, 20б,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Калинина – 3, 4, 10, 11, 13, 18, 19, 20, 24, 27, 29,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Гагарина – 1, 2, 3, 4, 11,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Горького – 3, 4, 5, 6, 11, 12, 14, 19, 21, 22, 23, 24, 25, 26, 27, 28, 29, 30, 30а, 32, 35, 36,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Комсомольская – 3, 5, 9, 10, 14, 19, 21, 22, 23, 24, 26, 27, 30, 32, 36, 38, 40, 46, 50, 52, 54,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Кирова – 1, 2, 3, 4, 13, 15, 17, 18, 20, 24,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Ауэзова – 3, 9, 13, 19, 21, 23, 25, 35,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Сакко и Ванцетти – 7, 9, 14, 16, 17, 18, 19, 20, 21, 23, 25, 28, 30,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Амангельды – 3, 8, 9, 10, 11, 13, 16, 19, 21, 22, 23, 24, 25, 26, 26а, 27, 28, 29, 30, 31, 32, 33, 34, 35, 38, 41, 42, 43, 45, 47,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Дзержинского – 3, 4, 9, 10, 11, 12, 13, 14, 19, 20, 21, 22,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Карла Маркса – 3, 4, 5, 6, 7, 9, 12, 13, 14, 18, 19, 21, 23, 25, 26, 27,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Плеханова – 2, 2а,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Набережная – 1, 2, 3, 4, 6, 7, 8, 9, 10, 11, 12, 13, 14, 15, 16, 17, 18, 19, 20, 21, 22, 23, 24, 25, 26, 27, 28, 29, 30, 32, 34, 35, 37, 39, 40, 41, 42, 43, 44, 45, 46, 47, 48, 49, 50, 51, 52,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Советская – 8, 9, 10, 11, 12, 13, 14, 16, 17, 19, 21, 22, 23, 24, 26, 27, 28, 29, 30, 31, 32, 33, 35, 36, 37, 38, 40, 41, 42, 43, 44, 46, 47, 48, 49, 50, 52, 53, 55, 56, 57, 58, 60, 61, 62, 63, 64, 65, 66, 67, 69, 70, 72, 73, 77, 79, 80, 81, 82, 83, 84, 85, 86, 87, 88, 90, 91, 92, 93, 94, 95, 96, 98, 99, 100, 102, 103, 104, 105, 106, 107, 108, 109, 110, 111, 112, 113, 114, 115, 116, 117, 118, 119, 121, 123;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Ленина – 2, 3, 4, 5, 8, 10, 11, 12, 13, 14, 15, 16, 17, 18, 20, 21, 23, 24, 25, 26, 27, 30, 32, 33, 34, 35, 38, 39, 40, 41, 42, 43, 44, 45, 46, 47, 48, 49, 50, 51, 52, 53, 54, 55, 56, 57, 62, 63, 64, 66, 68, 70, 72, 78, 81, 85, 87, 89, 91, 93, 97, 99, 101, 102, 103, 104, 105, 106, 107, 108, 109, 110, 111, 113, 114, 115, 116, 117, 118, 121, 122, 123, 124, 125;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50 лет Октября – 1, 2, 3, 5, 6, 7, 8, 9, 10, 11, 12, 13, 14, 15, 16, 18, 20, 21, 22, 23, 24, 25, 27, 28, 30, 32, 34, 35, 36, 38, 39, 40, 42, 44, 45, 46, 48, 52, 54, 70, 71, 72, 73, 74, 76, 77, 79, 80, 82, 83, 84, 85, 86, 87, 91, 92, 93, 94, 95, 100, 102, 104, 106, 109,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Степная – 1, 2, 3, 7, 9, 11, 13, 15, 17, 19,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Автомобильная – 1, 2, 5, 8, 8а, 8б, 10, 15, 20, 22, 23, 27, 28, 30,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Мира – 1а, 2, 2а, 3, 4, 5, 6, 7, 9, 10, 11, 12, 13, 14, 15, 16, 17, 19,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Титова – 2, 2а, 4, 7, 8, 10, 11, 14, 15, 16, 18, 19, 20, 21, 22, 23, 24, 24а,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Механизаторов – 3, 3а, 4, 5, 6, 7, 8, 9, 11, 13, 17,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микрорайон Заречный – 2, 5, 7, 8, 10, 17, 18,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ДЭУ – 1,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Князевка.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Чистополье, улица Космонавтов, 1, здание конторы товарищества с ограниченной ответственностью "Чистопольский-2" (по согласованию), телефон 41891;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Плеханова – 1, 3, 5,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Молодежная – 1, 2, 3, 4, 4а, 9, 11, 13, 15,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 – 1, 2, 3, 5, 6, 7, 8,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Ватутина – 2, 3, 4, 5, 6, 7,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Дружбы – 3, 3а, 4, 4а, 5,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Новая – 1, 2, 3, 4, 5, 6, 7, 8, 9, 10, 11, 13, 14,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Механизаторов –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1 Мая – 1, 2, 3, 4, 5, 7, 8, 10, 11, 13, 14, 16, 18, 20, 22, 23, 24, 25, 26,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Юбилейная – 1,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Космонавтов – 1, 1а, 2, 3, 4, 5, 6, 7, 8, 9, 11, 13, 15, 16,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Ленина – 125а, 127, 128, 129, 130, 131, 132, 133, 134, 135, 136, 137, 141, 143, 145, 150, 154, 158, 160, 164, 166, 168, 170, 172, 174, 176, 178, 180, 182, 184, 186, 188, 190, 192, 194, 198, 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50 лет Октября – 101, 107, 111, 113, 113, 114, 115, 116, 117, 118, 119, 120, 121а, 122, 123, 126, 128, 129, 130, 131, 132, 134, 136, 138, 140;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село Дубровка.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Ялты, улица Центральная, 12, здание конторы товарищества с ограниченной ответственностью "Ялтинский-2" (по согласованию), телефон 54339; границы избирательного участка: село Ялты.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Тахтаброд, улица Садовая, 42, здание коммунального государственного учреждения "Тахтабродская средняя школа", телефон 43129; границы избирательного участка: село Тахтаброд, село Сазоновка.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Литвиновка, улица Советская, 24, здание коммунального государственного учреждения "Литвиновская основная школа", телефон 53578; границы избирательного участка: село Литвиновка.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Рухловка, улица Центральная, 15, здание бывшего коммунального государственного учреждения "Рухловская начальная школа", телефон 52812; границы избирательного участка: село Рухловка.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Ковыльное, улица Школьная, 4, здание коммунального государственного учреждения "Ковыленская средняя школа", телефон 52919; границы избирательного участка: село Ковыльное, село Привольное.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Салкынколь, улица Школьная, 9, здание коммунального государственного учреждения "Салкынкольская средняя школа", телефон 52732; границы избирательного участка: село Салкынколь.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Токты, улица Степная, 21, здание коммунального государственного учреждения "Токтинская начальная школа", телефон 52723; границы избирательного участка: село Токты.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Кырымбет, улица Абылай-хана, 7, здание Кырымбетской сельской библиотеки, телефон 52788; границы избирательного участка: село Кырымбет.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Сокологоровка, улица Школьная, здание коммунального государственного учреждения "Сокологоровская средняя школа", телефон 53844; границы избирательного участка: село Сокологоровка.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Гаршино, улица Мира, 6, здание конторы товарищества с ограниченной ответственностью "СП Гаршино" (по согласованию), телефон 54621; границы избирательного участка: село Гаршино, село Симоновка, село Шакпак.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Разгульное, улица Советская, 10, здание коммунального государственного учреждения "Приишимская средняя школа", телефон 54781; границы избирательного участка: село Разгульное.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Шоптыколь, улица Целинная, 25, здание коммунального государственного учреждения "Шоптыкольская средняя школа", телефон 53506; границы избирательного участка: село Шоптыколь, село Конырсу, село Большой Талсай.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избирательного участка: село Жарколь, улица Жанатай Батыра, 4/2, здание медицинского пункта (по согласованию), телефон 52625; границы избирательного участка: село Жарколь.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избирательного участка: село Новоишимское, улица Абылай-хана, 2, здание коммунального государственного учреждения "Новоишимский аграрно-технический колледж" акимата Северо-Казахстанской области Министерства образования и науки Республики Казахстан (по согласованию), телефон 20591; границы избирательного участка: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Комсомольская – 1, 3, 4, 5, 6, 7, 8, 9, 10, 10а, 11, 12, 12а, 12б, 13, 14, 15, 16, 17, 18, 18а, 20, 21, 22, 23, 24, 25, 26, 26а1, 27, 27а, 28, 29, 30, 30а, 31, 31а, 32, 33, 34,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Жанааульская – 1, 2, 3, 4, 5, 6, 7, 8, 9, 10, 11, 12, 14, 20, 22, 24,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Абылай-хана –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Чапаева – 3, 4, 5, 6, 7, 8, 9, 10, 11, 12, 14, 15, 16, 17, 18, 19, 20, 21, 22, 22а, 23, 24, 24а, 25, 26, 26а2, 26б, 27, 28, 28а, 29, 29а, 30, 30а1, 30а2, 31, 33, 35, 42, 42а, 43,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Ауельбекова – 1а;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микрорайон Солнечный – 4, 5, 6, 7, 8, 9, 10, 11, 12, 13, 14, 15, 16, 20, 22, 23, 23а, 23б, 25, 26, 27, 28, 28а, 29, 31, 32, 37, 38, 42,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Абая Кунанбаева – 1, 2, 3, 5, 7, 17, 17а,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Валиханова – 1, 3, 4, 5, 6, 7, 8, 9, 10, 11, 12, 13, 14, 15, 16, 17, 18, 19, 19а, 20, 20а, 21, 23, 24, 24а, 25, 27, 27а, 29, 31, 33, 35, 37, 39, 39а, 41, 43, 45, 47, 49, 51, 53, 55,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Прудовая – 1, 2, 3, 4, 5, 6, 7, 8, 9, 10, 11, 12, 13, 14, 15, 17, 18, 21, 23а, 23б;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Тәуелсіздік - 1, 2, 3, 4, 5, 6, 7, 8, 9, 10, 11, 12, 13, 14, 15, 16, 17, 18, 19, 20, 21, 22, 23, 24, 25, 26, 27, 28, 29, 30, 31, 32, 33, 34, 35, 37, 39, 41,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улица Габита Мусрепова - 1, 2, 3, 4, 5, 6, 7, 8, 9, 10, 11, 12, 13, 14, 15, 16, 17, 18, 19, 20, 21, 22, 23, 25, 26, 27, 28, 29, 30, 31, 32, 33, 34, 35, 36, 37, 38, 39, 40, 41, 42, 43, 44, 45, 46, 47, 48, 49, 50, 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улица Элеваторная - 1, 2, 3, 4, 5, 6, 7, 8, 9.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