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f5e" w14:textId="962d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района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июля 2015 года № 37-6. Зарегистрировано Департаментом юстиции Северо-Казахстанской области 4 сентября 2015 года № 3368. Утратило силу решением маслихата района имени Габита Мусрепова Северо-Казахстанской области от 30 ноября 2016 года № 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имени Габита Мусрепова Северо-Казахстанской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в средствах массовой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3 декабря 2013 года № 704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регламента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района имени Габита Мусрепова".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маслихата района имени Габита Мусрепова Северо-Казахстанской области от 29 июля 2015 года № 37-6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района имени Габита Мусрепова"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района имени Габита Мусрепова" является государственным органом Республики Казахстан, обеспечивающим деятельность маслихата района имени Габита Мусрепова и работу депутатов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района имени Габита Мусрепова"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маслихата района имени Габита Мусрепова"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района имени Габита Мусрепова"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района имени Габита Мусрепова"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района имени Габита Мусрепова"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района имени Габита Мусрепова" по вопросам своей компетенции в установленном законодательством порядке принимает решения, оформляемые распоряжениями секретаря маслихата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района имени Габита Мусрепова"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150400, Республика Казахстан, Северо-Казахстанская область, район имени Габита Мусрепова, село Новоишимское, улица Абылайхана,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на государственном языке: "Ғабит Мүсірепов атындағы аудан мәслихатының аппараты" мемлекеттiк мекемесi.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русском языке: государственное учреждение "Аппарат маслихата района имени Габита Мусрепова".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маслихата района имени Габита Мусрепова".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маслихата района имени Габита Мусрепова"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маслихата района имени Габита Мусрепова"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района имени Габита Мусрепова".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работы: государственному учреждению "Аппарат маслихата района имени Габита Мусрепова" устанавливается пятидневная рабочая неделя, продолжительность рабочего времени не превышает 40 часов в неделю, в день – 8 часов (с 9.00 часов до 18.30 часов, перерыв с 13.00 часов до 14.30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предмет, цель деятельности,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"Аппарат маслихата района имени Габита Мусрепова": обеспечение деятельности маслихата района имени Габита Мусрепова,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16. Предмет деятельности государственного учреждения "Аппарат маслихата района имени Габита Мусрепова": 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17. Цель деятельности государственного учреждения "Аппарат маслихата района имени Габита Мусрепова": проведение государственной политики на территории района имени Габита Мусрепова по ее развитию в пределах компетенции,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 (далее-Закон).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18.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организационное, документационное, правовое, информационно-аналитическое обеспечение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обеспечение соответствия принятых районным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материально-техническое обеспечение деятельности депутатов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обеспечение информированности населения о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контроль за выполнением проектов нормативных правовых актов и иных проектов решений, вносимых на рассмотрение районного маслихата, осуществление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организация публикаций в средствах массовой информации сведений о деятельности маслихата, публикация нормативных правовых актов, принимаемых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обеспечение соблюдения Регламента маслихата района имени Габита Мусрепова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заключении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осуществлять контроль за сроками и результатом исполнения обращений граждан, адресованных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Руководство государственным учреждением "Аппарат маслихата района имени Габита Мусрепова" осуществляется секретарем маслихата района имени Габита Мусрепова, который является первым руководителем и несет персональную ответственность за выполнение возложенных на государственное учреждение "Аппарат маслихата района имени Габита Мусрепова"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22. Секретарь маслихата района имени Габита Мусрепова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23. 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24. Полномочия секретаря маслихата района имени Габита Мусрепова: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организует проверку подлинности собранных подписей депутатов маслихата, инициирующих вопрос о выражении недоверия акиму в соответствии с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 выполняет иные функции в соответствии с действующим законодательством Республики Казахстан и по решению маслихата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25. Аппарат маслихата района имени Габита Мусрепова возглавляется секретарем маслихата района имени Габита Мусрепова,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26. Государственное учреждение "Аппарат маслихата района имени Габита Мусрепова"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27. Имущество, закрепленное за государственным учреждением "Аппарат маслихата района имени Габита Мусрепова",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28. Государственное учреждение "Аппарат маслихата района имени Габита Мусрепова"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Реорганизация и упразднение государственного учреждения "Аппарат маслихата района имени Габита Мусрепова"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