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8470" w14:textId="d3584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июля 2015 года № 37-5. Зарегистрировано Департаментом юстиции Северо-Казахстанской области 19 августа 2015 года № 3348. Утратило силу решением маслихата района имени Габита Мусрепова Северо-Казахстанской области от 30 октября 2015 года N 38-6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района имени Габита Мусрепова Северо-Казахстанской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N 38-6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Определить возмещение затрат на обучение на дому (далее - возмещение затрат на обучение) родителей и иных законных представителей детей с ограниченными возможностями из числа инвалидов (далее - дети с ограниченными возможностями) по индивидуальному учебному плану ежеквартально на каждого ребенка в размере 6,5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возмещение затрат на обучение производится государственным учреждением "Отдел занятости и социальных программ района имени Габита Мусрепова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иным законным представителям детей с ограниченными возможностями (далее – получатель);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2014 года № 217 "Об утверждении стандартов государственных услуг в сфере социальной защиты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психолого-медико-педагогической консультации;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справку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справку из учебного заведения, подтверждающую факт обучения ребенка с ограниченными возможностями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утвержденного постановлением Правительства Республики Казахстан от 11 марта 2014 года № 217 "Об утверждении стандартов государственных услуг в сфере социальной защиты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перемена места жительства ребенка-инвалида),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ХХХVІІ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маслихата района имени Габита Мусрепова Северо-Казахстанской области от 29 июля 2015 года № 37-5 </w:t>
            </w:r>
          </w:p>
        </w:tc>
      </w:tr>
    </w:tbl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Руководителю уполномоченной местным исполнительным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органом государственной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руководителя уполномоченной местным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исполнительным органом государственной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 удостоверяющий личность № _____ выдан ______ ___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(при наличии)_________________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принять документы на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Прилагаю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_________________________________ 2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 _________________________________ 4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_________________________________ 6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_________________________________ 8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_________________________________10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моих персональных данных, необходимых для назначения материального обеспечения детям-инвалидам, обучающимся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6"/>
        <w:gridCol w:w="6044"/>
      </w:tblGrid>
      <w:tr>
        <w:trPr>
          <w:trHeight w:val="30" w:hRule="atLeast"/>
        </w:trPr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принял: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Ф.И.О. и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 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и подпись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___" ______20__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имени Габита Мусрепова Северо-Казахстанской области от 29 июля 2015 года № 37-5</w:t>
            </w:r>
          </w:p>
        </w:tc>
      </w:tr>
    </w:tbl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Дана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(Ф.И.О. обучающегося и воспитанника)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 том, что он (а) действительно обучается на дому по индивидуальному учебному плану в № ___ школе_________________________________________,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(указать наименование школы)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классе.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Справка дана для предъявления по месту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Директор школы №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(указать наименование школы)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Ф.И.О.____________________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(инициалы и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