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8e7f" w14:textId="9a18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району имени Габита Мусрепова Северо-Казахстанской области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29 мая 2015 года № 228. Зарегистрировано Департаментом юстиции Северо-Казахстанской области 11 июня 2015 года № 3271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по району имени Габита Мусрепова Северо-Казахстанской области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от 18 февраля 2015 года № 65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району имени Габита Мусрепова Северо-Казахстанской области на 2015 год" (зарегистрировано в Реестре государственной регистрации нормативных правовых актов под № 3173 от 20 марта 2015 года, опубликовано 6 апреля 2015 года в районной газете "Есіл Өңірі", 6 апреля 2015 года в районной газете "Новости Приишимья").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имени Габита Мусрепова Северо-Казахстанской области, курирующего данную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района имени Габита Мусрепова Северо-Казахстанской области от 29 мая 2015 года № 228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района имени Габита Мусрепова Северо-Казахстанской области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029"/>
        <w:gridCol w:w="1234"/>
        <w:gridCol w:w="1234"/>
        <w:gridCol w:w="1635"/>
        <w:gridCol w:w="1635"/>
        <w:gridCol w:w="1332"/>
        <w:gridCol w:w="1332"/>
        <w:gridCol w:w="1332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 - 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