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743a" w14:textId="7367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Акжарского района Северо-Казахстанской области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Акжарского района Северо-Казахстанской области от 25 декабря 2015 года N 39-1. Зарегистрировано Департаментом юстиции Северо-Казахстанской области 13 января 2016 года N 3552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Акжарского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2 491 044,2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227 738,2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10 996,5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11 155,2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2 191 154,3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2 509 624,8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17 532,3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31 815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14 282,7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-1 300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1 300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дефицит (профицит) бюджета – - 34 812,9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34 812,9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маслихата Акжарского района Северо-Казахстанской области от 25.11.2016 </w:t>
      </w:r>
      <w:r>
        <w:rPr>
          <w:rFonts w:ascii="Times New Roman"/>
          <w:b w:val="false"/>
          <w:i w:val="false"/>
          <w:color w:val="ff0000"/>
          <w:sz w:val="28"/>
        </w:rPr>
        <w:t>№ 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Установить, что доходы районного бюджета на 2016 год формируются в соответствии с Бюджетным кодексом Республики Казахстан от 4 декабря 2008 года за счет следующих 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индивидуального подоходного налога по нормативам распределения доходов, установленным областным маслихатом;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социальный налог по нормативам распределения доходов, установленным областным маслихатом в размере 84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фиксированный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акцизы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регистрационный сбор, зачисляемый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пошлина, зачисляемая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Установить, что доходы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от аренды имущества, находящегося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прочие неналоговые поступления в бюджет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Установить, что доходы районного бюджета формируются за счет: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поступлений от продажи основного капитала.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Установить бюджетную субвенцию, передаваемую из областного бюджета на 2016 год в сумме 1 446 205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бюджетных программ каждого сельского округа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7.Установить, что в процессе исполнения местных бюджетов на 2016 год не подлежат секвестру местные бюджетные программы,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перечень бюджетных программ развития с разделением на бюджетные инвестиционные проекты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Учесть в районном бюджете на 2016 год поступление целевых трансфертов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Распределение указанных целевых трансфертов из республиканского бюджета определяется постановлением акимата Акжарского района Северо-Казахстанской области о реализации решения Акжарского районного маслихата Северо-Казахстанской области "О бюджете Акжарского района Северо-Казахстанской области на 2016-2018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10. Учесть в районном бюджете на 2016 год бюджетные кредиты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реализации мер социальной поддержки специалистов – 31 815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10-1. Предусмотреть расходы районного бюджета за счет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в 2015 году, согласно приложению 3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10-1 в соответствии с решением маслихата Акжарского района Северо-Казахстанской области от 12.02.2016 </w:t>
      </w:r>
      <w:r>
        <w:rPr>
          <w:rFonts w:ascii="Times New Roman"/>
          <w:b w:val="false"/>
          <w:i w:val="false"/>
          <w:color w:val="ff0000"/>
          <w:sz w:val="28"/>
        </w:rPr>
        <w:t>N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Учесть в районном бюджете на 2016 год поступление целевых трансфертов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указанных целевых трансфертов из областного бюджета определяется постановлением акимата Акжарского района Северо-Казахстанской области о реализации решения Акжарского районного маслихата Северо-Казахстанской области "О бюджете Акжарского района Северо-Казахстанской области на 2016-2018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Утвердить резерв местного исполнительного органа района на 2016 год в сумме 1 189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Утвердить трансферты органам местного самоуправления между городами районного значения, селами, поселками, сельскими округами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Обеспечить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по решению местных представительных органов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Действие пункта 15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Настоящее решение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25 декабря 2015 года № 39-1</w:t>
            </w:r>
          </w:p>
        </w:tc>
      </w:tr>
    </w:tbl>
    <w:bookmarkStart w:name="z5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района на 2016 год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маслихата Акжарского района Северо-Казахстанской области от 25.11.2016 </w:t>
      </w:r>
      <w:r>
        <w:rPr>
          <w:rFonts w:ascii="Times New Roman"/>
          <w:b w:val="false"/>
          <w:i w:val="false"/>
          <w:color w:val="ff0000"/>
          <w:sz w:val="28"/>
        </w:rPr>
        <w:t>№ 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Доходы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515"/>
        <w:gridCol w:w="515"/>
        <w:gridCol w:w="7477"/>
        <w:gridCol w:w="32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2491044,2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2191154,3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2191154,3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2191154,3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Расходы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0"/>
        <w:gridCol w:w="10"/>
        <w:gridCol w:w="1180"/>
        <w:gridCol w:w="5"/>
        <w:gridCol w:w="1186"/>
        <w:gridCol w:w="33"/>
        <w:gridCol w:w="5116"/>
        <w:gridCol w:w="310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2509624,8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1780981,1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1518780,1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-34812,9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25 декабря 2015 года № 39-1</w:t>
            </w:r>
          </w:p>
        </w:tc>
      </w:tr>
    </w:tbl>
    <w:bookmarkStart w:name="z27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района на 2017 год</w:t>
      </w:r>
    </w:p>
    <w:bookmarkEnd w:id="2"/>
    <w:bookmarkStart w:name="z27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Доходы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70"/>
        <w:gridCol w:w="770"/>
        <w:gridCol w:w="5919"/>
        <w:gridCol w:w="40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3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869"/>
        <w:gridCol w:w="1233"/>
        <w:gridCol w:w="1233"/>
        <w:gridCol w:w="5352"/>
        <w:gridCol w:w="2735"/>
        <w:gridCol w:w="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25 декабря 2015 года № 39-1</w:t>
            </w:r>
          </w:p>
        </w:tc>
      </w:tr>
    </w:tbl>
    <w:bookmarkStart w:name="z47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Акжарского района на 2018 год</w:t>
      </w:r>
    </w:p>
    <w:bookmarkEnd w:id="5"/>
    <w:bookmarkStart w:name="z47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Доходы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753"/>
        <w:gridCol w:w="6060"/>
        <w:gridCol w:w="39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5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на 2018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869"/>
        <w:gridCol w:w="1233"/>
        <w:gridCol w:w="1233"/>
        <w:gridCol w:w="5352"/>
        <w:gridCol w:w="27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25 декабря 2015 года № 39-1</w:t>
            </w:r>
          </w:p>
        </w:tc>
      </w:tr>
    </w:tbl>
    <w:bookmarkStart w:name="z67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бюджетных программ каждого сельского округа на 2016 год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4 - в редакции решения маслихата Акжарского района Северо-Казахстанской области от 25.11.2016 </w:t>
      </w:r>
      <w:r>
        <w:rPr>
          <w:rFonts w:ascii="Times New Roman"/>
          <w:b w:val="false"/>
          <w:i w:val="false"/>
          <w:color w:val="ff0000"/>
          <w:sz w:val="28"/>
        </w:rPr>
        <w:t>№ 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572"/>
        <w:gridCol w:w="1389"/>
        <w:gridCol w:w="1390"/>
        <w:gridCol w:w="4739"/>
        <w:gridCol w:w="32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25 декабря 2015 года № 39-1</w:t>
            </w:r>
          </w:p>
        </w:tc>
      </w:tr>
    </w:tbl>
    <w:bookmarkStart w:name="z76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бюджетных программ каждого сельского округа на 2017 год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639"/>
        <w:gridCol w:w="1553"/>
        <w:gridCol w:w="1553"/>
        <w:gridCol w:w="4538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 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значения,поселках,селах,сельских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от 25 декабря 2015 года № 39-1</w:t>
            </w:r>
          </w:p>
        </w:tc>
      </w:tr>
    </w:tbl>
    <w:bookmarkStart w:name="z86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бюджетных программ каждого сельского округа на 2018 год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1"/>
        <w:gridCol w:w="1583"/>
        <w:gridCol w:w="1583"/>
        <w:gridCol w:w="4390"/>
        <w:gridCol w:w="29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значения,поселках,селах,сельских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от 25 декабря 2015 года № 39-1</w:t>
            </w:r>
          </w:p>
        </w:tc>
      </w:tr>
    </w:tbl>
    <w:bookmarkStart w:name="z95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2016 год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7 - в редакции решения маслихата Акжарского района Северо-Казахстанской области от 26.07.2016 </w:t>
      </w:r>
      <w:r>
        <w:rPr>
          <w:rFonts w:ascii="Times New Roman"/>
          <w:b w:val="false"/>
          <w:i w:val="false"/>
          <w:color w:val="ff0000"/>
          <w:sz w:val="28"/>
        </w:rPr>
        <w:t>N 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895"/>
        <w:gridCol w:w="2173"/>
        <w:gridCol w:w="895"/>
        <w:gridCol w:w="2710"/>
        <w:gridCol w:w="47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Акжарского районного маслихата Северо-Казахстанской области от 25 декабря 2015 года № 39-1 </w:t>
            </w:r>
          </w:p>
        </w:tc>
      </w:tr>
    </w:tbl>
    <w:bookmarkStart w:name="z96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инвестиционные проекты и программы районного бюджета на 2016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677"/>
        <w:gridCol w:w="1644"/>
        <w:gridCol w:w="1644"/>
        <w:gridCol w:w="4803"/>
        <w:gridCol w:w="2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сетей, водоводов и отводов сельских населенных пунктов, подключенных к Булаевскому групповому водопроводу с.Дәуіт Акжарского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районного маслихата от 25 декабря 2015 года № 39-1</w:t>
            </w:r>
          </w:p>
        </w:tc>
      </w:tr>
    </w:tbl>
    <w:bookmarkStart w:name="z97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общей суммы резерва местного исполнительного органа по видам резерва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1"/>
        <w:gridCol w:w="2066"/>
        <w:gridCol w:w="2067"/>
        <w:gridCol w:w="3187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районного маслихата от 25 декабря 2015 года № 39-1</w:t>
            </w:r>
          </w:p>
        </w:tc>
      </w:tr>
    </w:tbl>
    <w:bookmarkStart w:name="z99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сельским округам на 2016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7"/>
        <w:gridCol w:w="2102"/>
        <w:gridCol w:w="6601"/>
      </w:tblGrid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Айсаринский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Алкатерекский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Акжаркынский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