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9366a" w14:textId="8493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Акжарского района приписки и медицинского освидетельствования граждан мужского пола Республики Казахстан с января по март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Акжарского района Северо-Казахстанской области от 2 декабря 2015 года № 28. Зарегистрировано Департаментом юстиции Северо-Казахстанской области 14 декабря 2015 года № 3497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 ведения воинского учета военнообязанных и призывников", аким Акжарского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и обеспечить приписку и медицинское освидетельствование граждан Республики Казахстан мужского пола, которым в год приписки исполняется семнадцать лет, к призывному участку государственным учреждением "Отдел по делам обороны Акжарского района Северо-Казахстанской области" (по согласованию), с января по март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курирующего заместителя акима Акжарского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"СОГЛАСОВАНО"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по делам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Акжарского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обороны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декабря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Байсалдин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